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4EAD5" w14:textId="580D17B3" w:rsidR="005D212D" w:rsidRDefault="005D212D">
      <w:pPr>
        <w:jc w:val="center"/>
      </w:pPr>
    </w:p>
    <w:p w14:paraId="02C197B8" w14:textId="77777777" w:rsidR="005D212D" w:rsidRDefault="00000000">
      <w:pPr>
        <w:jc w:val="center"/>
      </w:pPr>
      <w:r>
        <w:rPr>
          <w:b/>
          <w:sz w:val="32"/>
        </w:rPr>
        <w:br/>
        <w:t>BELGE 1: KULLANICI ANALİZİ VE GEREKSİNİM ÇERÇEVESİ</w:t>
      </w:r>
    </w:p>
    <w:p w14:paraId="5469BE67" w14:textId="77777777" w:rsidR="004B5043" w:rsidRDefault="004B5043">
      <w:pPr>
        <w:jc w:val="center"/>
        <w:rPr>
          <w:sz w:val="28"/>
        </w:rPr>
      </w:pPr>
    </w:p>
    <w:p w14:paraId="416869AF" w14:textId="77777777" w:rsidR="004B5043" w:rsidRDefault="004B5043">
      <w:pPr>
        <w:jc w:val="center"/>
        <w:rPr>
          <w:sz w:val="28"/>
        </w:rPr>
      </w:pPr>
    </w:p>
    <w:p w14:paraId="6E0AF00C" w14:textId="77777777" w:rsidR="004B5043" w:rsidRPr="004B5043" w:rsidRDefault="004B5043">
      <w:pPr>
        <w:jc w:val="center"/>
        <w:rPr>
          <w:b/>
          <w:bCs/>
          <w:sz w:val="32"/>
          <w:szCs w:val="32"/>
        </w:rPr>
      </w:pPr>
      <w:proofErr w:type="spellStart"/>
      <w:r w:rsidRPr="004B5043">
        <w:rPr>
          <w:b/>
          <w:bCs/>
          <w:sz w:val="32"/>
          <w:szCs w:val="32"/>
        </w:rPr>
        <w:t>Yapay</w:t>
      </w:r>
      <w:proofErr w:type="spellEnd"/>
      <w:r w:rsidRPr="004B5043">
        <w:rPr>
          <w:b/>
          <w:bCs/>
          <w:sz w:val="32"/>
          <w:szCs w:val="32"/>
        </w:rPr>
        <w:t xml:space="preserve"> Zeka </w:t>
      </w:r>
      <w:proofErr w:type="spellStart"/>
      <w:r w:rsidRPr="004B5043">
        <w:rPr>
          <w:b/>
          <w:bCs/>
          <w:sz w:val="32"/>
          <w:szCs w:val="32"/>
        </w:rPr>
        <w:t>Destekli</w:t>
      </w:r>
      <w:proofErr w:type="spellEnd"/>
      <w:r w:rsidRPr="004B5043">
        <w:rPr>
          <w:b/>
          <w:bCs/>
          <w:sz w:val="32"/>
          <w:szCs w:val="32"/>
        </w:rPr>
        <w:t xml:space="preserve"> </w:t>
      </w:r>
      <w:proofErr w:type="spellStart"/>
      <w:r w:rsidRPr="004B5043">
        <w:rPr>
          <w:b/>
          <w:bCs/>
          <w:sz w:val="32"/>
          <w:szCs w:val="32"/>
        </w:rPr>
        <w:t>Bütünleşik</w:t>
      </w:r>
      <w:proofErr w:type="spellEnd"/>
      <w:r w:rsidRPr="004B5043">
        <w:rPr>
          <w:b/>
          <w:bCs/>
          <w:sz w:val="32"/>
          <w:szCs w:val="32"/>
        </w:rPr>
        <w:t xml:space="preserve"> ERP </w:t>
      </w:r>
      <w:proofErr w:type="spellStart"/>
      <w:r w:rsidRPr="004B5043">
        <w:rPr>
          <w:b/>
          <w:bCs/>
          <w:sz w:val="32"/>
          <w:szCs w:val="32"/>
        </w:rPr>
        <w:t>Sistemi</w:t>
      </w:r>
      <w:proofErr w:type="spellEnd"/>
    </w:p>
    <w:p w14:paraId="626F85BC" w14:textId="77777777" w:rsidR="004B5043" w:rsidRDefault="00000000">
      <w:pPr>
        <w:jc w:val="center"/>
        <w:rPr>
          <w:sz w:val="28"/>
        </w:rPr>
      </w:pPr>
      <w:r>
        <w:rPr>
          <w:sz w:val="28"/>
        </w:rPr>
        <w:br/>
      </w:r>
    </w:p>
    <w:tbl>
      <w:tblPr>
        <w:tblStyle w:val="TabloKlavuzu"/>
        <w:tblW w:w="0" w:type="auto"/>
        <w:jc w:val="center"/>
        <w:tblLook w:val="04A0" w:firstRow="1" w:lastRow="0" w:firstColumn="1" w:lastColumn="0" w:noHBand="0" w:noVBand="1"/>
      </w:tblPr>
      <w:tblGrid>
        <w:gridCol w:w="4320"/>
        <w:gridCol w:w="4320"/>
      </w:tblGrid>
      <w:tr w:rsidR="004B5043" w14:paraId="4AE018F2" w14:textId="77777777" w:rsidTr="00080B82">
        <w:trPr>
          <w:jc w:val="center"/>
        </w:trPr>
        <w:tc>
          <w:tcPr>
            <w:tcW w:w="4320" w:type="dxa"/>
          </w:tcPr>
          <w:p w14:paraId="6B6A606D" w14:textId="77777777" w:rsidR="004B5043" w:rsidRDefault="004B5043" w:rsidP="00080B82">
            <w:proofErr w:type="spellStart"/>
            <w:r>
              <w:rPr>
                <w:b/>
              </w:rPr>
              <w:t>Proje</w:t>
            </w:r>
            <w:proofErr w:type="spellEnd"/>
            <w:r>
              <w:rPr>
                <w:b/>
              </w:rPr>
              <w:t xml:space="preserve"> </w:t>
            </w:r>
            <w:proofErr w:type="spellStart"/>
            <w:r>
              <w:rPr>
                <w:b/>
              </w:rPr>
              <w:t>Adı</w:t>
            </w:r>
            <w:proofErr w:type="spellEnd"/>
          </w:p>
        </w:tc>
        <w:tc>
          <w:tcPr>
            <w:tcW w:w="4320" w:type="dxa"/>
          </w:tcPr>
          <w:p w14:paraId="6B021B59" w14:textId="77777777" w:rsidR="004B5043" w:rsidRDefault="004B5043" w:rsidP="00080B82">
            <w:proofErr w:type="spellStart"/>
            <w:r w:rsidRPr="008234EB">
              <w:t>Yapay</w:t>
            </w:r>
            <w:proofErr w:type="spellEnd"/>
            <w:r w:rsidRPr="008234EB">
              <w:t xml:space="preserve"> Zeka </w:t>
            </w:r>
            <w:proofErr w:type="spellStart"/>
            <w:r w:rsidRPr="008234EB">
              <w:t>Destekli</w:t>
            </w:r>
            <w:proofErr w:type="spellEnd"/>
            <w:r w:rsidRPr="008234EB">
              <w:t xml:space="preserve"> </w:t>
            </w:r>
            <w:proofErr w:type="spellStart"/>
            <w:r w:rsidRPr="008234EB">
              <w:t>Bütünleşik</w:t>
            </w:r>
            <w:proofErr w:type="spellEnd"/>
            <w:r w:rsidRPr="008234EB">
              <w:t xml:space="preserve"> ERP </w:t>
            </w:r>
            <w:proofErr w:type="spellStart"/>
            <w:r w:rsidRPr="008234EB">
              <w:t>Sistemi</w:t>
            </w:r>
            <w:proofErr w:type="spellEnd"/>
          </w:p>
        </w:tc>
      </w:tr>
      <w:tr w:rsidR="004B5043" w14:paraId="09FDC71B" w14:textId="77777777" w:rsidTr="00080B82">
        <w:trPr>
          <w:jc w:val="center"/>
        </w:trPr>
        <w:tc>
          <w:tcPr>
            <w:tcW w:w="4320" w:type="dxa"/>
          </w:tcPr>
          <w:p w14:paraId="1229E03F" w14:textId="77777777" w:rsidR="004B5043" w:rsidRDefault="004B5043" w:rsidP="00080B82">
            <w:proofErr w:type="spellStart"/>
            <w:r>
              <w:rPr>
                <w:b/>
              </w:rPr>
              <w:t>Doküman</w:t>
            </w:r>
            <w:proofErr w:type="spellEnd"/>
            <w:r>
              <w:rPr>
                <w:b/>
              </w:rPr>
              <w:t xml:space="preserve"> </w:t>
            </w:r>
            <w:proofErr w:type="spellStart"/>
            <w:r>
              <w:rPr>
                <w:b/>
              </w:rPr>
              <w:t>Türü</w:t>
            </w:r>
            <w:proofErr w:type="spellEnd"/>
          </w:p>
        </w:tc>
        <w:tc>
          <w:tcPr>
            <w:tcW w:w="4320" w:type="dxa"/>
          </w:tcPr>
          <w:p w14:paraId="6B8C8CAD" w14:textId="6322A1CD" w:rsidR="004B5043" w:rsidRDefault="004B5043" w:rsidP="00080B82">
            <w:proofErr w:type="spellStart"/>
            <w:r>
              <w:t>Kullanıcı</w:t>
            </w:r>
            <w:proofErr w:type="spellEnd"/>
            <w:r>
              <w:t xml:space="preserve"> </w:t>
            </w:r>
            <w:proofErr w:type="spellStart"/>
            <w:r>
              <w:t>Analizi</w:t>
            </w:r>
            <w:proofErr w:type="spellEnd"/>
            <w:r>
              <w:t xml:space="preserve"> </w:t>
            </w:r>
            <w:proofErr w:type="spellStart"/>
            <w:proofErr w:type="gramStart"/>
            <w:r>
              <w:t>veGereksinim</w:t>
            </w:r>
            <w:proofErr w:type="spellEnd"/>
            <w:r>
              <w:t xml:space="preserve"> </w:t>
            </w:r>
            <w:r>
              <w:t xml:space="preserve"> </w:t>
            </w:r>
            <w:proofErr w:type="spellStart"/>
            <w:r>
              <w:t>Çerçevesi</w:t>
            </w:r>
            <w:proofErr w:type="spellEnd"/>
            <w:proofErr w:type="gramEnd"/>
            <w:r>
              <w:t xml:space="preserve"> </w:t>
            </w:r>
            <w:proofErr w:type="spellStart"/>
            <w:r>
              <w:t>Dokümanı</w:t>
            </w:r>
            <w:proofErr w:type="spellEnd"/>
            <w:r>
              <w:t xml:space="preserve"> - Belge </w:t>
            </w:r>
            <w:r>
              <w:t>1</w:t>
            </w:r>
          </w:p>
        </w:tc>
      </w:tr>
      <w:tr w:rsidR="004B5043" w14:paraId="37719579" w14:textId="77777777" w:rsidTr="00080B82">
        <w:trPr>
          <w:jc w:val="center"/>
        </w:trPr>
        <w:tc>
          <w:tcPr>
            <w:tcW w:w="4320" w:type="dxa"/>
          </w:tcPr>
          <w:p w14:paraId="67CC0CD4" w14:textId="77777777" w:rsidR="004B5043" w:rsidRDefault="004B5043" w:rsidP="00080B82">
            <w:proofErr w:type="spellStart"/>
            <w:r>
              <w:rPr>
                <w:b/>
              </w:rPr>
              <w:t>Hazırlayan</w:t>
            </w:r>
            <w:proofErr w:type="spellEnd"/>
          </w:p>
        </w:tc>
        <w:tc>
          <w:tcPr>
            <w:tcW w:w="4320" w:type="dxa"/>
          </w:tcPr>
          <w:p w14:paraId="1A151FCC" w14:textId="77777777" w:rsidR="004B5043" w:rsidRDefault="004B5043" w:rsidP="00080B82">
            <w:r>
              <w:t>Merve Safa Güneş</w:t>
            </w:r>
          </w:p>
        </w:tc>
      </w:tr>
      <w:tr w:rsidR="004B5043" w14:paraId="7101F967" w14:textId="77777777" w:rsidTr="00080B82">
        <w:trPr>
          <w:jc w:val="center"/>
        </w:trPr>
        <w:tc>
          <w:tcPr>
            <w:tcW w:w="4320" w:type="dxa"/>
          </w:tcPr>
          <w:p w14:paraId="1B801DEC" w14:textId="77777777" w:rsidR="004B5043" w:rsidRDefault="004B5043" w:rsidP="00080B82">
            <w:r>
              <w:rPr>
                <w:b/>
              </w:rPr>
              <w:t>Rol</w:t>
            </w:r>
          </w:p>
        </w:tc>
        <w:tc>
          <w:tcPr>
            <w:tcW w:w="4320" w:type="dxa"/>
          </w:tcPr>
          <w:p w14:paraId="1D08ADD8" w14:textId="77777777" w:rsidR="004B5043" w:rsidRDefault="004B5043" w:rsidP="00080B82">
            <w:proofErr w:type="spellStart"/>
            <w:r>
              <w:t>Gereksinim</w:t>
            </w:r>
            <w:proofErr w:type="spellEnd"/>
            <w:r>
              <w:t xml:space="preserve"> </w:t>
            </w:r>
            <w:proofErr w:type="spellStart"/>
            <w:r>
              <w:t>Mühendisi</w:t>
            </w:r>
            <w:proofErr w:type="spellEnd"/>
          </w:p>
        </w:tc>
      </w:tr>
      <w:tr w:rsidR="004B5043" w14:paraId="04C53969" w14:textId="77777777" w:rsidTr="00080B82">
        <w:trPr>
          <w:jc w:val="center"/>
        </w:trPr>
        <w:tc>
          <w:tcPr>
            <w:tcW w:w="4320" w:type="dxa"/>
          </w:tcPr>
          <w:p w14:paraId="73C9DEA0" w14:textId="77777777" w:rsidR="004B5043" w:rsidRDefault="004B5043" w:rsidP="00080B82">
            <w:r>
              <w:rPr>
                <w:b/>
              </w:rPr>
              <w:t>Tarih</w:t>
            </w:r>
          </w:p>
        </w:tc>
        <w:tc>
          <w:tcPr>
            <w:tcW w:w="4320" w:type="dxa"/>
          </w:tcPr>
          <w:p w14:paraId="226E83DB" w14:textId="77777777" w:rsidR="004B5043" w:rsidRDefault="004B5043" w:rsidP="00080B82">
            <w:r>
              <w:t>01.05.2026</w:t>
            </w:r>
          </w:p>
        </w:tc>
      </w:tr>
      <w:tr w:rsidR="004B5043" w14:paraId="00339F44" w14:textId="77777777" w:rsidTr="00080B82">
        <w:trPr>
          <w:jc w:val="center"/>
        </w:trPr>
        <w:tc>
          <w:tcPr>
            <w:tcW w:w="4320" w:type="dxa"/>
          </w:tcPr>
          <w:p w14:paraId="1D382440" w14:textId="77777777" w:rsidR="004B5043" w:rsidRDefault="004B5043" w:rsidP="00080B82">
            <w:proofErr w:type="spellStart"/>
            <w:r>
              <w:rPr>
                <w:b/>
              </w:rPr>
              <w:t>Sürüm</w:t>
            </w:r>
            <w:proofErr w:type="spellEnd"/>
          </w:p>
        </w:tc>
        <w:tc>
          <w:tcPr>
            <w:tcW w:w="4320" w:type="dxa"/>
          </w:tcPr>
          <w:p w14:paraId="0DD35A15" w14:textId="77777777" w:rsidR="004B5043" w:rsidRDefault="004B5043" w:rsidP="00080B82">
            <w:r>
              <w:t xml:space="preserve">1.0 </w:t>
            </w:r>
          </w:p>
        </w:tc>
      </w:tr>
    </w:tbl>
    <w:p w14:paraId="3074112A" w14:textId="4820985A" w:rsidR="005D212D" w:rsidRDefault="00000000" w:rsidP="004B5043">
      <w:r>
        <w:br/>
      </w:r>
    </w:p>
    <w:p w14:paraId="6FC35624" w14:textId="77777777" w:rsidR="005D212D" w:rsidRDefault="00000000">
      <w:r>
        <w:br w:type="page"/>
      </w:r>
    </w:p>
    <w:p w14:paraId="33CC93C5" w14:textId="77777777" w:rsidR="005D212D" w:rsidRDefault="00000000">
      <w:pPr>
        <w:pStyle w:val="Balk1"/>
      </w:pPr>
      <w:r>
        <w:lastRenderedPageBreak/>
        <w:t>İÇİNDEKİLER</w:t>
      </w:r>
    </w:p>
    <w:p w14:paraId="4A4DCD99" w14:textId="77777777" w:rsidR="005D212D" w:rsidRDefault="00000000">
      <w:r>
        <w:t>1. GİRİŞ VE KAPSAM</w:t>
      </w:r>
      <w:r>
        <w:br/>
        <w:t>2. PAYDAŞ ANALİZİ VE KULLANICI PROFİLLERİ</w:t>
      </w:r>
      <w:r>
        <w:br/>
        <w:t xml:space="preserve">   2.1. İç Paydaşlar</w:t>
      </w:r>
      <w:r>
        <w:br/>
        <w:t xml:space="preserve">   2.2. Dış Paydaşlar</w:t>
      </w:r>
      <w:r>
        <w:br/>
        <w:t xml:space="preserve">   2.3. Paydaş Etki Matrisi</w:t>
      </w:r>
      <w:r>
        <w:br/>
        <w:t>3. KULLANICI HİKAYELERİ (USER STORIES)</w:t>
      </w:r>
      <w:r>
        <w:br/>
        <w:t>4. SİSTEM KISITLAMALARI VE VARSAYIMLAR</w:t>
      </w:r>
      <w:r>
        <w:br/>
        <w:t xml:space="preserve">   4.1. Teknik Kısıtlamalar</w:t>
      </w:r>
      <w:r>
        <w:br/>
        <w:t xml:space="preserve">   4.2. Organizasyonel ve Çevresel Kısıtlamalar</w:t>
      </w:r>
      <w:r>
        <w:br/>
        <w:t xml:space="preserve">   4.3. Varsayımlar</w:t>
      </w:r>
      <w:r>
        <w:br/>
        <w:t>5. SONUÇ</w:t>
      </w:r>
    </w:p>
    <w:p w14:paraId="25D5490A" w14:textId="77777777" w:rsidR="005D212D" w:rsidRDefault="00000000">
      <w:r>
        <w:br w:type="page"/>
      </w:r>
    </w:p>
    <w:p w14:paraId="025FD20A" w14:textId="77777777" w:rsidR="005D212D" w:rsidRDefault="00000000">
      <w:pPr>
        <w:pStyle w:val="Balk1"/>
      </w:pPr>
      <w:r>
        <w:lastRenderedPageBreak/>
        <w:t>1. GİRİŞ VE KAPSAM</w:t>
      </w:r>
    </w:p>
    <w:p w14:paraId="31096F19" w14:textId="77777777" w:rsidR="005D212D" w:rsidRDefault="00000000">
      <w:r>
        <w:t>Bu döküman, projenin en temel yapı taşını oluşturmaktadır. AI-ERP sistemi, geleneksel ERP işlevlerini (İK, Muhasebe, Depo) modern yapay zeka algoritmalarıyla birleştirerek işletmelerin karar alma süreçlerini hızlandırmayı amaçlar. Bu belgenin temel amacı, sistemin 'kimin için' tasarlandığını, hangi 'problemleri' çözeceğini ve projenin hangi 'teknik/idari' sınırlar içinde kalacağını detaylandırmaktır.</w:t>
      </w:r>
    </w:p>
    <w:p w14:paraId="51F7E507" w14:textId="77777777" w:rsidR="005D212D" w:rsidRDefault="00000000">
      <w:pPr>
        <w:pStyle w:val="Balk2"/>
      </w:pPr>
      <w:r>
        <w:t>1.1. Projenin Amacı</w:t>
      </w:r>
    </w:p>
    <w:p w14:paraId="2E1A314F" w14:textId="77777777" w:rsidR="005D212D" w:rsidRDefault="00000000">
      <w:r>
        <w:t>Projenin temel amacı, veri yoğunluklu departmanlarda (Muhasebe ve Depo gibi) insan hatasını minimize etmek ve İK süreçlerinde veri odaklı stratejik kararlar alınmasını sağlamaktır. Yapay zeka modülleri, sadece geçmiş veriyi raporlamakla kalmayıp, gelecek senaryoları üzerinde tahminleme yaparak işletmeye proaktif bir vizyon kazandıracaktır.</w:t>
      </w:r>
    </w:p>
    <w:p w14:paraId="3DE26F87" w14:textId="77777777" w:rsidR="005D212D" w:rsidRDefault="00000000">
      <w:pPr>
        <w:pStyle w:val="Balk1"/>
      </w:pPr>
      <w:r>
        <w:t>2. PAYDAŞ ANALİZİ VE KULLANICI PROFİLLERİ</w:t>
      </w:r>
    </w:p>
    <w:p w14:paraId="32DD60FD" w14:textId="77777777" w:rsidR="005D212D" w:rsidRDefault="00000000">
      <w:r>
        <w:t>Sistem paydaşları, yazılımın başarısından doğrudan veya dolaylı olarak etkilenen tüm kişi ve grupları kapsar. IEEE 1058 ve 830 standartları uyarınca, paydaş analizi gereksinimlerin doğruluğu için kritiktir.</w:t>
      </w:r>
    </w:p>
    <w:p w14:paraId="71DEA6AB" w14:textId="77777777" w:rsidR="005D212D" w:rsidRDefault="00000000">
      <w:pPr>
        <w:pStyle w:val="Balk2"/>
      </w:pPr>
      <w:r>
        <w:t>2.1. İç Paydaşlar (Kullanıcı Rolleri)</w:t>
      </w:r>
    </w:p>
    <w:tbl>
      <w:tblPr>
        <w:tblStyle w:val="TabloKlavuzu"/>
        <w:tblW w:w="0" w:type="auto"/>
        <w:tblLook w:val="04A0" w:firstRow="1" w:lastRow="0" w:firstColumn="1" w:lastColumn="0" w:noHBand="0" w:noVBand="1"/>
      </w:tblPr>
      <w:tblGrid>
        <w:gridCol w:w="2880"/>
        <w:gridCol w:w="2880"/>
        <w:gridCol w:w="2880"/>
      </w:tblGrid>
      <w:tr w:rsidR="005D212D" w14:paraId="73C177BA" w14:textId="77777777">
        <w:tc>
          <w:tcPr>
            <w:tcW w:w="2880" w:type="dxa"/>
          </w:tcPr>
          <w:p w14:paraId="05ACE962" w14:textId="77777777" w:rsidR="005D212D" w:rsidRDefault="00000000">
            <w:r>
              <w:t>Rol</w:t>
            </w:r>
          </w:p>
        </w:tc>
        <w:tc>
          <w:tcPr>
            <w:tcW w:w="2880" w:type="dxa"/>
          </w:tcPr>
          <w:p w14:paraId="5582006F" w14:textId="77777777" w:rsidR="005D212D" w:rsidRDefault="00000000">
            <w:r>
              <w:t>Sorumluluk Alanı</w:t>
            </w:r>
          </w:p>
        </w:tc>
        <w:tc>
          <w:tcPr>
            <w:tcW w:w="2880" w:type="dxa"/>
          </w:tcPr>
          <w:p w14:paraId="77578620" w14:textId="77777777" w:rsidR="005D212D" w:rsidRDefault="00000000">
            <w:r>
              <w:t>Sistemdeki Önemi</w:t>
            </w:r>
          </w:p>
        </w:tc>
      </w:tr>
      <w:tr w:rsidR="005D212D" w14:paraId="35C83C8A" w14:textId="77777777">
        <w:tc>
          <w:tcPr>
            <w:tcW w:w="2880" w:type="dxa"/>
          </w:tcPr>
          <w:p w14:paraId="601B0F62" w14:textId="77777777" w:rsidR="005D212D" w:rsidRDefault="00000000">
            <w:r>
              <w:t>İnsan Kaynakları (İK) Uzmanı</w:t>
            </w:r>
          </w:p>
        </w:tc>
        <w:tc>
          <w:tcPr>
            <w:tcW w:w="2880" w:type="dxa"/>
          </w:tcPr>
          <w:p w14:paraId="092A0356" w14:textId="77777777" w:rsidR="005D212D" w:rsidRDefault="00000000">
            <w:r>
              <w:t>Personel verilerinin yönetimi, performans değerlendirme süreçleri ve yetkinlik analizi.</w:t>
            </w:r>
          </w:p>
        </w:tc>
        <w:tc>
          <w:tcPr>
            <w:tcW w:w="2880" w:type="dxa"/>
          </w:tcPr>
          <w:p w14:paraId="2BCEC0D4" w14:textId="77777777" w:rsidR="005D212D" w:rsidRDefault="00000000">
            <w:r>
              <w:t>Performans tahminleme modülünün ana veri sağlayıcısı ve kullanıcısıdır.</w:t>
            </w:r>
          </w:p>
        </w:tc>
      </w:tr>
      <w:tr w:rsidR="005D212D" w14:paraId="1C328D7E" w14:textId="77777777">
        <w:tc>
          <w:tcPr>
            <w:tcW w:w="2880" w:type="dxa"/>
          </w:tcPr>
          <w:p w14:paraId="5DC74476" w14:textId="77777777" w:rsidR="005D212D" w:rsidRDefault="00000000">
            <w:r>
              <w:t>Muhasebe Sorumlusu</w:t>
            </w:r>
          </w:p>
        </w:tc>
        <w:tc>
          <w:tcPr>
            <w:tcW w:w="2880" w:type="dxa"/>
          </w:tcPr>
          <w:p w14:paraId="409A43E6" w14:textId="77777777" w:rsidR="005D212D" w:rsidRDefault="00000000">
            <w:r>
              <w:t>Finansal işlemler, fatura takibi, vergi süreçleri ve nakit akış yönetimi.</w:t>
            </w:r>
          </w:p>
        </w:tc>
        <w:tc>
          <w:tcPr>
            <w:tcW w:w="2880" w:type="dxa"/>
          </w:tcPr>
          <w:p w14:paraId="792BB102" w14:textId="77777777" w:rsidR="005D212D" w:rsidRDefault="00000000">
            <w:r>
              <w:t>Anomali tespiti ve otomatik fatura işleme modüllerinin doğruluğunu denetler.</w:t>
            </w:r>
          </w:p>
        </w:tc>
      </w:tr>
      <w:tr w:rsidR="005D212D" w14:paraId="3D5364F4" w14:textId="77777777">
        <w:tc>
          <w:tcPr>
            <w:tcW w:w="2880" w:type="dxa"/>
          </w:tcPr>
          <w:p w14:paraId="5A6AE6AD" w14:textId="77777777" w:rsidR="005D212D" w:rsidRDefault="00000000">
            <w:r>
              <w:t>Depo/Lojistik Görevlisi</w:t>
            </w:r>
          </w:p>
        </w:tc>
        <w:tc>
          <w:tcPr>
            <w:tcW w:w="2880" w:type="dxa"/>
          </w:tcPr>
          <w:p w14:paraId="522054C3" w14:textId="77777777" w:rsidR="005D212D" w:rsidRDefault="00000000">
            <w:r>
              <w:t>Stok giriş-çıkış, envanter sayımı ve tedarik zinciri koordinasyonu.</w:t>
            </w:r>
          </w:p>
        </w:tc>
        <w:tc>
          <w:tcPr>
            <w:tcW w:w="2880" w:type="dxa"/>
          </w:tcPr>
          <w:p w14:paraId="3D60957B" w14:textId="77777777" w:rsidR="005D212D" w:rsidRDefault="00000000">
            <w:r>
              <w:t>Kritik stok seviyesi tahminlerinin saha uygulayıcısıdır.</w:t>
            </w:r>
          </w:p>
        </w:tc>
      </w:tr>
      <w:tr w:rsidR="005D212D" w14:paraId="304F0D97" w14:textId="77777777">
        <w:tc>
          <w:tcPr>
            <w:tcW w:w="2880" w:type="dxa"/>
          </w:tcPr>
          <w:p w14:paraId="4354B33E" w14:textId="77777777" w:rsidR="005D212D" w:rsidRDefault="00000000">
            <w:r>
              <w:t>Üst Yönetim (CEO/CFO)</w:t>
            </w:r>
          </w:p>
        </w:tc>
        <w:tc>
          <w:tcPr>
            <w:tcW w:w="2880" w:type="dxa"/>
          </w:tcPr>
          <w:p w14:paraId="236D19C2" w14:textId="77777777" w:rsidR="005D212D" w:rsidRDefault="00000000">
            <w:r>
              <w:t>Stratejik planlama ve bütçe onayı.</w:t>
            </w:r>
          </w:p>
        </w:tc>
        <w:tc>
          <w:tcPr>
            <w:tcW w:w="2880" w:type="dxa"/>
          </w:tcPr>
          <w:p w14:paraId="2B81DEDA" w14:textId="77777777" w:rsidR="005D212D" w:rsidRDefault="00000000">
            <w:r>
              <w:t>Yapay zeka destekli dashboard raporları sayesinde stratejik kararlar alır.</w:t>
            </w:r>
          </w:p>
        </w:tc>
      </w:tr>
      <w:tr w:rsidR="005D212D" w14:paraId="7BFC7007" w14:textId="77777777">
        <w:tc>
          <w:tcPr>
            <w:tcW w:w="2880" w:type="dxa"/>
          </w:tcPr>
          <w:p w14:paraId="63C91CC4" w14:textId="77777777" w:rsidR="005D212D" w:rsidRDefault="00000000">
            <w:r>
              <w:t>Bilgi İşlem (BT) Ekibi</w:t>
            </w:r>
          </w:p>
        </w:tc>
        <w:tc>
          <w:tcPr>
            <w:tcW w:w="2880" w:type="dxa"/>
          </w:tcPr>
          <w:p w14:paraId="35616CE9" w14:textId="77777777" w:rsidR="005D212D" w:rsidRDefault="00000000">
            <w:r>
              <w:t>Sistem bakımı, veri tabanı yönetimi ve güvenlik.</w:t>
            </w:r>
          </w:p>
        </w:tc>
        <w:tc>
          <w:tcPr>
            <w:tcW w:w="2880" w:type="dxa"/>
          </w:tcPr>
          <w:p w14:paraId="759BFB16" w14:textId="77777777" w:rsidR="005D212D" w:rsidRDefault="00000000">
            <w:r>
              <w:t>Sistemin kesintisiz çalışmasından ve veri bütünlüğünden sorumludur.</w:t>
            </w:r>
          </w:p>
        </w:tc>
      </w:tr>
    </w:tbl>
    <w:p w14:paraId="1E62B242" w14:textId="77777777" w:rsidR="005D212D" w:rsidRDefault="00000000">
      <w:pPr>
        <w:pStyle w:val="Balk2"/>
      </w:pPr>
      <w:r>
        <w:lastRenderedPageBreak/>
        <w:t>2.2. Paydaş Etki Matrisi</w:t>
      </w:r>
    </w:p>
    <w:p w14:paraId="4B5D4F3D" w14:textId="77777777" w:rsidR="005D212D" w:rsidRDefault="00000000">
      <w:r>
        <w:t>Bu matris, paydaşların projeye olan ilgisini ve proje üzerindeki güçlerini analiz etmek için kullanılır. Üst yönetim 'Yüksek Güç/Düşük İlgi (Süreçte)' kategorisindeyken, muhasebe ve depo personeli 'Yüksek Güç/Yüksek İlgi' kategorisindedir.</w:t>
      </w:r>
    </w:p>
    <w:p w14:paraId="24A95D3D" w14:textId="213C9798" w:rsidR="009C644F" w:rsidRPr="00720417" w:rsidRDefault="009C644F" w:rsidP="009C644F">
      <w:pPr>
        <w:spacing w:before="200" w:after="80"/>
        <w:rPr>
          <w:b/>
          <w:color w:val="4F81BD" w:themeColor="accent1"/>
        </w:rPr>
      </w:pPr>
      <w:r w:rsidRPr="00720417">
        <w:rPr>
          <w:b/>
          <w:color w:val="4F81BD" w:themeColor="accent1"/>
          <w:sz w:val="28"/>
        </w:rPr>
        <w:t>3. KULLANICI HİKAYELERİ (USER STORIES)</w:t>
      </w:r>
    </w:p>
    <w:p w14:paraId="106AADC0" w14:textId="77777777" w:rsidR="009C644F" w:rsidRDefault="009C644F" w:rsidP="009C644F">
      <w:pPr>
        <w:spacing w:after="80"/>
      </w:pPr>
      <w:r>
        <w:t xml:space="preserve">Bu </w:t>
      </w:r>
      <w:proofErr w:type="spellStart"/>
      <w:r>
        <w:t>bölüm</w:t>
      </w:r>
      <w:proofErr w:type="spellEnd"/>
      <w:r>
        <w:t xml:space="preserve">, </w:t>
      </w:r>
      <w:proofErr w:type="spellStart"/>
      <w:r>
        <w:t>sistem</w:t>
      </w:r>
      <w:proofErr w:type="spellEnd"/>
      <w:r>
        <w:t xml:space="preserve"> </w:t>
      </w:r>
      <w:proofErr w:type="spellStart"/>
      <w:r>
        <w:t>kullanıcılarının</w:t>
      </w:r>
      <w:proofErr w:type="spellEnd"/>
      <w:r>
        <w:t xml:space="preserve"> </w:t>
      </w:r>
      <w:proofErr w:type="spellStart"/>
      <w:r>
        <w:t>bakış</w:t>
      </w:r>
      <w:proofErr w:type="spellEnd"/>
      <w:r>
        <w:t xml:space="preserve"> </w:t>
      </w:r>
      <w:proofErr w:type="spellStart"/>
      <w:r>
        <w:t>açısından</w:t>
      </w:r>
      <w:proofErr w:type="spellEnd"/>
      <w:r>
        <w:t xml:space="preserve"> </w:t>
      </w:r>
      <w:proofErr w:type="spellStart"/>
      <w:r>
        <w:t>fonksiyonel</w:t>
      </w:r>
      <w:proofErr w:type="spellEnd"/>
      <w:r>
        <w:t xml:space="preserve"> </w:t>
      </w:r>
      <w:proofErr w:type="spellStart"/>
      <w:r>
        <w:t>gereksinimleri</w:t>
      </w:r>
      <w:proofErr w:type="spellEnd"/>
      <w:r>
        <w:t xml:space="preserve"> '</w:t>
      </w:r>
      <w:proofErr w:type="spellStart"/>
      <w:r>
        <w:t>Kullanıcı</w:t>
      </w:r>
      <w:proofErr w:type="spellEnd"/>
      <w:r>
        <w:t xml:space="preserve"> </w:t>
      </w:r>
      <w:proofErr w:type="spellStart"/>
      <w:r>
        <w:t>Hikayesi</w:t>
      </w:r>
      <w:proofErr w:type="spellEnd"/>
      <w:r>
        <w:t xml:space="preserve">' </w:t>
      </w:r>
      <w:proofErr w:type="spellStart"/>
      <w:r>
        <w:t>formatında</w:t>
      </w:r>
      <w:proofErr w:type="spellEnd"/>
      <w:r>
        <w:t xml:space="preserve"> </w:t>
      </w:r>
      <w:proofErr w:type="spellStart"/>
      <w:r>
        <w:t>ifade</w:t>
      </w:r>
      <w:proofErr w:type="spellEnd"/>
      <w:r>
        <w:t xml:space="preserve"> </w:t>
      </w:r>
      <w:proofErr w:type="spellStart"/>
      <w:r>
        <w:t>etmektedir</w:t>
      </w:r>
      <w:proofErr w:type="spellEnd"/>
      <w:r>
        <w:t xml:space="preserve">. Her </w:t>
      </w:r>
      <w:proofErr w:type="spellStart"/>
      <w:r>
        <w:t>hikaye</w:t>
      </w:r>
      <w:proofErr w:type="spellEnd"/>
      <w:r>
        <w:t xml:space="preserve"> '[Rol] </w:t>
      </w:r>
      <w:proofErr w:type="spellStart"/>
      <w:r>
        <w:t>olarak</w:t>
      </w:r>
      <w:proofErr w:type="spellEnd"/>
      <w:r>
        <w:t>, [</w:t>
      </w:r>
      <w:proofErr w:type="spellStart"/>
      <w:r>
        <w:t>eylem</w:t>
      </w:r>
      <w:proofErr w:type="spellEnd"/>
      <w:r>
        <w:t xml:space="preserve">] </w:t>
      </w:r>
      <w:proofErr w:type="spellStart"/>
      <w:r>
        <w:t>istiyorum</w:t>
      </w:r>
      <w:proofErr w:type="spellEnd"/>
      <w:r>
        <w:t xml:space="preserve">; </w:t>
      </w:r>
      <w:proofErr w:type="spellStart"/>
      <w:r>
        <w:t>böylece</w:t>
      </w:r>
      <w:proofErr w:type="spellEnd"/>
      <w:r>
        <w:t xml:space="preserve"> [</w:t>
      </w:r>
      <w:proofErr w:type="spellStart"/>
      <w:r>
        <w:t>fayda</w:t>
      </w:r>
      <w:proofErr w:type="spellEnd"/>
      <w:r>
        <w:t xml:space="preserve">].' </w:t>
      </w:r>
      <w:proofErr w:type="spellStart"/>
      <w:r>
        <w:t>şablonuna</w:t>
      </w:r>
      <w:proofErr w:type="spellEnd"/>
      <w:r>
        <w:t xml:space="preserve"> </w:t>
      </w:r>
      <w:proofErr w:type="spellStart"/>
      <w:r>
        <w:t>uygun</w:t>
      </w:r>
      <w:proofErr w:type="spellEnd"/>
      <w:r>
        <w:t xml:space="preserve"> </w:t>
      </w:r>
      <w:proofErr w:type="spellStart"/>
      <w:r>
        <w:t>olarak</w:t>
      </w:r>
      <w:proofErr w:type="spellEnd"/>
      <w:r>
        <w:t xml:space="preserve"> </w:t>
      </w:r>
      <w:proofErr w:type="spellStart"/>
      <w:r>
        <w:t>yazılmıştır</w:t>
      </w:r>
      <w:proofErr w:type="spellEnd"/>
      <w:r>
        <w:t xml:space="preserve"> </w:t>
      </w:r>
      <w:proofErr w:type="spellStart"/>
      <w:r>
        <w:t>ve</w:t>
      </w:r>
      <w:proofErr w:type="spellEnd"/>
      <w:r>
        <w:t xml:space="preserve"> </w:t>
      </w:r>
      <w:proofErr w:type="spellStart"/>
      <w:r>
        <w:t>ilgili</w:t>
      </w:r>
      <w:proofErr w:type="spellEnd"/>
      <w:r>
        <w:t xml:space="preserve"> </w:t>
      </w:r>
      <w:proofErr w:type="spellStart"/>
      <w:r>
        <w:t>fonksiyonel</w:t>
      </w:r>
      <w:proofErr w:type="spellEnd"/>
      <w:r>
        <w:t xml:space="preserve"> </w:t>
      </w:r>
      <w:proofErr w:type="spellStart"/>
      <w:r>
        <w:t>gereksinimle</w:t>
      </w:r>
      <w:proofErr w:type="spellEnd"/>
      <w:r>
        <w:t xml:space="preserve"> (FR) </w:t>
      </w:r>
      <w:proofErr w:type="spellStart"/>
      <w:r>
        <w:t>ilişkilendirilmiştir</w:t>
      </w:r>
      <w:proofErr w:type="spellEnd"/>
      <w:r>
        <w:t>.</w:t>
      </w:r>
    </w:p>
    <w:p w14:paraId="67986841" w14:textId="3A3F87CD" w:rsidR="009C644F" w:rsidRPr="00720417" w:rsidRDefault="009C644F" w:rsidP="009C644F">
      <w:pPr>
        <w:spacing w:before="200" w:after="80"/>
        <w:rPr>
          <w:color w:val="4F81BD" w:themeColor="accent1"/>
        </w:rPr>
      </w:pPr>
      <w:r w:rsidRPr="00720417">
        <w:rPr>
          <w:b/>
          <w:color w:val="4F81BD" w:themeColor="accent1"/>
          <w:sz w:val="26"/>
        </w:rPr>
        <w:t xml:space="preserve">3.1 </w:t>
      </w:r>
      <w:proofErr w:type="spellStart"/>
      <w:r w:rsidRPr="00720417">
        <w:rPr>
          <w:b/>
          <w:color w:val="4F81BD" w:themeColor="accent1"/>
          <w:sz w:val="26"/>
        </w:rPr>
        <w:t>Muhasebe</w:t>
      </w:r>
      <w:proofErr w:type="spellEnd"/>
      <w:r w:rsidRPr="00720417">
        <w:rPr>
          <w:b/>
          <w:color w:val="4F81BD" w:themeColor="accent1"/>
          <w:sz w:val="26"/>
        </w:rPr>
        <w:t xml:space="preserve"> </w:t>
      </w:r>
      <w:proofErr w:type="spellStart"/>
      <w:r w:rsidRPr="00720417">
        <w:rPr>
          <w:b/>
          <w:color w:val="4F81BD" w:themeColor="accent1"/>
          <w:sz w:val="26"/>
        </w:rPr>
        <w:t>Modülü</w:t>
      </w:r>
      <w:proofErr w:type="spellEnd"/>
      <w:r w:rsidRPr="00720417">
        <w:rPr>
          <w:b/>
          <w:color w:val="4F81BD" w:themeColor="accent1"/>
          <w:sz w:val="26"/>
        </w:rPr>
        <w:t xml:space="preserve"> </w:t>
      </w:r>
      <w:proofErr w:type="spellStart"/>
      <w:r w:rsidRPr="00720417">
        <w:rPr>
          <w:b/>
          <w:color w:val="4F81BD" w:themeColor="accent1"/>
          <w:sz w:val="26"/>
        </w:rPr>
        <w:t>Kullanıcı</w:t>
      </w:r>
      <w:proofErr w:type="spellEnd"/>
      <w:r w:rsidRPr="00720417">
        <w:rPr>
          <w:b/>
          <w:color w:val="4F81BD" w:themeColor="accent1"/>
          <w:sz w:val="26"/>
        </w:rPr>
        <w:t xml:space="preserve"> </w:t>
      </w:r>
      <w:proofErr w:type="spellStart"/>
      <w:r w:rsidRPr="00720417">
        <w:rPr>
          <w:b/>
          <w:color w:val="4F81BD" w:themeColor="accent1"/>
          <w:sz w:val="26"/>
        </w:rPr>
        <w:t>Hikayeleri</w:t>
      </w:r>
      <w:proofErr w:type="spellEnd"/>
    </w:p>
    <w:p w14:paraId="5CE466B8" w14:textId="77777777" w:rsidR="009C644F" w:rsidRDefault="009C644F" w:rsidP="009C644F">
      <w:pPr>
        <w:spacing w:before="120" w:after="40"/>
        <w:ind w:left="283"/>
      </w:pPr>
      <w:r>
        <w:rPr>
          <w:b/>
        </w:rPr>
        <w:t>US-</w:t>
      </w:r>
      <w:proofErr w:type="gramStart"/>
      <w:r>
        <w:rPr>
          <w:b/>
        </w:rPr>
        <w:t xml:space="preserve">001  </w:t>
      </w:r>
      <w:proofErr w:type="spellStart"/>
      <w:r>
        <w:t>Muhasebeci</w:t>
      </w:r>
      <w:proofErr w:type="spellEnd"/>
      <w:proofErr w:type="gramEnd"/>
      <w:r>
        <w:t xml:space="preserve"> </w:t>
      </w:r>
      <w:proofErr w:type="spellStart"/>
      <w:r>
        <w:t>olarak</w:t>
      </w:r>
      <w:proofErr w:type="spellEnd"/>
      <w:r>
        <w:t xml:space="preserve">, </w:t>
      </w:r>
      <w:proofErr w:type="spellStart"/>
      <w:r>
        <w:t>kasa</w:t>
      </w:r>
      <w:proofErr w:type="spellEnd"/>
      <w:r>
        <w:t xml:space="preserve"> </w:t>
      </w:r>
      <w:proofErr w:type="spellStart"/>
      <w:r>
        <w:t>ve</w:t>
      </w:r>
      <w:proofErr w:type="spellEnd"/>
      <w:r>
        <w:t xml:space="preserve"> </w:t>
      </w:r>
      <w:proofErr w:type="spellStart"/>
      <w:r>
        <w:t>banka</w:t>
      </w:r>
      <w:proofErr w:type="spellEnd"/>
      <w:r>
        <w:t xml:space="preserve"> </w:t>
      </w:r>
      <w:proofErr w:type="spellStart"/>
      <w:r>
        <w:t>hesabı</w:t>
      </w:r>
      <w:proofErr w:type="spellEnd"/>
      <w:r>
        <w:t xml:space="preserve"> </w:t>
      </w:r>
      <w:proofErr w:type="spellStart"/>
      <w:r>
        <w:t>bazında</w:t>
      </w:r>
      <w:proofErr w:type="spellEnd"/>
      <w:r>
        <w:t xml:space="preserve"> </w:t>
      </w:r>
      <w:proofErr w:type="spellStart"/>
      <w:r>
        <w:t>gelir-gider</w:t>
      </w:r>
      <w:proofErr w:type="spellEnd"/>
      <w:r>
        <w:t xml:space="preserve"> </w:t>
      </w:r>
      <w:proofErr w:type="spellStart"/>
      <w:r>
        <w:t>kaydı</w:t>
      </w:r>
      <w:proofErr w:type="spellEnd"/>
      <w:r>
        <w:t xml:space="preserve"> </w:t>
      </w:r>
      <w:proofErr w:type="spellStart"/>
      <w:r>
        <w:t>oluşturmak</w:t>
      </w:r>
      <w:proofErr w:type="spellEnd"/>
      <w:r>
        <w:t xml:space="preserve"> </w:t>
      </w:r>
      <w:proofErr w:type="spellStart"/>
      <w:r>
        <w:t>istiyorum</w:t>
      </w:r>
      <w:proofErr w:type="spellEnd"/>
      <w:r>
        <w:t xml:space="preserve">; </w:t>
      </w:r>
      <w:proofErr w:type="spellStart"/>
      <w:r>
        <w:t>böylece</w:t>
      </w:r>
      <w:proofErr w:type="spellEnd"/>
      <w:r>
        <w:t xml:space="preserve"> </w:t>
      </w:r>
      <w:proofErr w:type="spellStart"/>
      <w:r>
        <w:t>işletmenin</w:t>
      </w:r>
      <w:proofErr w:type="spellEnd"/>
      <w:r>
        <w:t xml:space="preserve"> </w:t>
      </w:r>
      <w:proofErr w:type="spellStart"/>
      <w:r>
        <w:t>nakit</w:t>
      </w:r>
      <w:proofErr w:type="spellEnd"/>
      <w:r>
        <w:t xml:space="preserve"> </w:t>
      </w:r>
      <w:proofErr w:type="spellStart"/>
      <w:r>
        <w:t>akışını</w:t>
      </w:r>
      <w:proofErr w:type="spellEnd"/>
      <w:r>
        <w:t xml:space="preserve"> </w:t>
      </w:r>
      <w:proofErr w:type="spellStart"/>
      <w:r>
        <w:t>anlık</w:t>
      </w:r>
      <w:proofErr w:type="spellEnd"/>
      <w:r>
        <w:t xml:space="preserve"> </w:t>
      </w:r>
      <w:proofErr w:type="spellStart"/>
      <w:r>
        <w:t>olarak</w:t>
      </w:r>
      <w:proofErr w:type="spellEnd"/>
      <w:r>
        <w:t xml:space="preserve"> </w:t>
      </w:r>
      <w:proofErr w:type="spellStart"/>
      <w:r>
        <w:t>takip</w:t>
      </w:r>
      <w:proofErr w:type="spellEnd"/>
      <w:r>
        <w:t xml:space="preserve"> </w:t>
      </w:r>
      <w:proofErr w:type="spellStart"/>
      <w:r>
        <w:t>edebileyim</w:t>
      </w:r>
      <w:proofErr w:type="spellEnd"/>
      <w:r>
        <w:t>.</w:t>
      </w:r>
    </w:p>
    <w:p w14:paraId="41458A45" w14:textId="77777777" w:rsidR="009C644F" w:rsidRDefault="009C644F" w:rsidP="009C644F">
      <w:pPr>
        <w:spacing w:before="120" w:after="40"/>
        <w:ind w:left="283"/>
      </w:pPr>
      <w:r>
        <w:rPr>
          <w:b/>
        </w:rPr>
        <w:t>US-</w:t>
      </w:r>
      <w:proofErr w:type="gramStart"/>
      <w:r>
        <w:rPr>
          <w:b/>
        </w:rPr>
        <w:t xml:space="preserve">002  </w:t>
      </w:r>
      <w:proofErr w:type="spellStart"/>
      <w:r>
        <w:t>Muhasebeci</w:t>
      </w:r>
      <w:proofErr w:type="spellEnd"/>
      <w:proofErr w:type="gramEnd"/>
      <w:r>
        <w:t xml:space="preserve"> </w:t>
      </w:r>
      <w:proofErr w:type="spellStart"/>
      <w:r>
        <w:t>olarak</w:t>
      </w:r>
      <w:proofErr w:type="spellEnd"/>
      <w:r>
        <w:t xml:space="preserve">, </w:t>
      </w:r>
      <w:proofErr w:type="spellStart"/>
      <w:r>
        <w:t>müşteri</w:t>
      </w:r>
      <w:proofErr w:type="spellEnd"/>
      <w:r>
        <w:t xml:space="preserve"> </w:t>
      </w:r>
      <w:proofErr w:type="spellStart"/>
      <w:r>
        <w:t>ve</w:t>
      </w:r>
      <w:proofErr w:type="spellEnd"/>
      <w:r>
        <w:t xml:space="preserve"> </w:t>
      </w:r>
      <w:proofErr w:type="spellStart"/>
      <w:r>
        <w:t>tedarikçi</w:t>
      </w:r>
      <w:proofErr w:type="spellEnd"/>
      <w:r>
        <w:t xml:space="preserve"> </w:t>
      </w:r>
      <w:proofErr w:type="spellStart"/>
      <w:r>
        <w:t>için</w:t>
      </w:r>
      <w:proofErr w:type="spellEnd"/>
      <w:r>
        <w:t xml:space="preserve"> </w:t>
      </w:r>
      <w:proofErr w:type="spellStart"/>
      <w:r>
        <w:t>cari</w:t>
      </w:r>
      <w:proofErr w:type="spellEnd"/>
      <w:r>
        <w:t xml:space="preserve"> </w:t>
      </w:r>
      <w:proofErr w:type="spellStart"/>
      <w:r>
        <w:t>hesap</w:t>
      </w:r>
      <w:proofErr w:type="spellEnd"/>
      <w:r>
        <w:t xml:space="preserve"> </w:t>
      </w:r>
      <w:proofErr w:type="spellStart"/>
      <w:r>
        <w:t>kartı</w:t>
      </w:r>
      <w:proofErr w:type="spellEnd"/>
      <w:r>
        <w:t xml:space="preserve"> </w:t>
      </w:r>
      <w:proofErr w:type="spellStart"/>
      <w:r>
        <w:t>açmak</w:t>
      </w:r>
      <w:proofErr w:type="spellEnd"/>
      <w:r>
        <w:t xml:space="preserve"> </w:t>
      </w:r>
      <w:proofErr w:type="spellStart"/>
      <w:r>
        <w:t>istiyorum</w:t>
      </w:r>
      <w:proofErr w:type="spellEnd"/>
      <w:r>
        <w:t xml:space="preserve">; </w:t>
      </w:r>
      <w:proofErr w:type="spellStart"/>
      <w:r>
        <w:t>böylece</w:t>
      </w:r>
      <w:proofErr w:type="spellEnd"/>
      <w:r>
        <w:t xml:space="preserve"> her </w:t>
      </w:r>
      <w:proofErr w:type="spellStart"/>
      <w:r>
        <w:t>firmayla</w:t>
      </w:r>
      <w:proofErr w:type="spellEnd"/>
      <w:r>
        <w:t xml:space="preserve"> </w:t>
      </w:r>
      <w:proofErr w:type="spellStart"/>
      <w:r>
        <w:t>olan</w:t>
      </w:r>
      <w:proofErr w:type="spellEnd"/>
      <w:r>
        <w:t xml:space="preserve"> </w:t>
      </w:r>
      <w:proofErr w:type="spellStart"/>
      <w:r>
        <w:t>alacak-borç</w:t>
      </w:r>
      <w:proofErr w:type="spellEnd"/>
      <w:r>
        <w:t xml:space="preserve"> </w:t>
      </w:r>
      <w:proofErr w:type="spellStart"/>
      <w:r>
        <w:t>durumumu</w:t>
      </w:r>
      <w:proofErr w:type="spellEnd"/>
      <w:r>
        <w:t xml:space="preserve"> </w:t>
      </w:r>
      <w:proofErr w:type="spellStart"/>
      <w:r>
        <w:t>tek</w:t>
      </w:r>
      <w:proofErr w:type="spellEnd"/>
      <w:r>
        <w:t xml:space="preserve"> </w:t>
      </w:r>
      <w:proofErr w:type="spellStart"/>
      <w:r>
        <w:t>ekranda</w:t>
      </w:r>
      <w:proofErr w:type="spellEnd"/>
      <w:r>
        <w:t xml:space="preserve"> </w:t>
      </w:r>
      <w:proofErr w:type="spellStart"/>
      <w:r>
        <w:t>görebileyim</w:t>
      </w:r>
      <w:proofErr w:type="spellEnd"/>
      <w:r>
        <w:t>.</w:t>
      </w:r>
    </w:p>
    <w:p w14:paraId="23D64259" w14:textId="77777777" w:rsidR="009C644F" w:rsidRDefault="009C644F" w:rsidP="009C644F">
      <w:pPr>
        <w:spacing w:before="120" w:after="40"/>
        <w:ind w:left="283"/>
      </w:pPr>
      <w:r>
        <w:rPr>
          <w:b/>
        </w:rPr>
        <w:t>US-</w:t>
      </w:r>
      <w:proofErr w:type="gramStart"/>
      <w:r>
        <w:rPr>
          <w:b/>
        </w:rPr>
        <w:t xml:space="preserve">003  </w:t>
      </w:r>
      <w:proofErr w:type="spellStart"/>
      <w:r>
        <w:t>Muhasebeci</w:t>
      </w:r>
      <w:proofErr w:type="spellEnd"/>
      <w:proofErr w:type="gramEnd"/>
      <w:r>
        <w:t xml:space="preserve"> </w:t>
      </w:r>
      <w:proofErr w:type="spellStart"/>
      <w:r>
        <w:t>olarak</w:t>
      </w:r>
      <w:proofErr w:type="spellEnd"/>
      <w:r>
        <w:t xml:space="preserve">, </w:t>
      </w:r>
      <w:proofErr w:type="spellStart"/>
      <w:r>
        <w:t>fatura</w:t>
      </w:r>
      <w:proofErr w:type="spellEnd"/>
      <w:r>
        <w:t xml:space="preserve"> </w:t>
      </w:r>
      <w:proofErr w:type="spellStart"/>
      <w:r>
        <w:t>fotoğrafını</w:t>
      </w:r>
      <w:proofErr w:type="spellEnd"/>
      <w:r>
        <w:t xml:space="preserve"> </w:t>
      </w:r>
      <w:proofErr w:type="spellStart"/>
      <w:r>
        <w:t>sisteme</w:t>
      </w:r>
      <w:proofErr w:type="spellEnd"/>
      <w:r>
        <w:t xml:space="preserve"> </w:t>
      </w:r>
      <w:proofErr w:type="spellStart"/>
      <w:r>
        <w:t>yükleyerek</w:t>
      </w:r>
      <w:proofErr w:type="spellEnd"/>
      <w:r>
        <w:t xml:space="preserve"> </w:t>
      </w:r>
      <w:proofErr w:type="spellStart"/>
      <w:r>
        <w:t>verilerin</w:t>
      </w:r>
      <w:proofErr w:type="spellEnd"/>
      <w:r>
        <w:t xml:space="preserve"> </w:t>
      </w:r>
      <w:proofErr w:type="spellStart"/>
      <w:r>
        <w:t>otomatik</w:t>
      </w:r>
      <w:proofErr w:type="spellEnd"/>
      <w:r>
        <w:t xml:space="preserve"> </w:t>
      </w:r>
      <w:proofErr w:type="spellStart"/>
      <w:r>
        <w:t>doldurulmasını</w:t>
      </w:r>
      <w:proofErr w:type="spellEnd"/>
      <w:r>
        <w:t xml:space="preserve"> </w:t>
      </w:r>
      <w:proofErr w:type="spellStart"/>
      <w:r>
        <w:t>sağlamak</w:t>
      </w:r>
      <w:proofErr w:type="spellEnd"/>
      <w:r>
        <w:t xml:space="preserve"> </w:t>
      </w:r>
      <w:proofErr w:type="spellStart"/>
      <w:r>
        <w:t>istiyorum</w:t>
      </w:r>
      <w:proofErr w:type="spellEnd"/>
      <w:r>
        <w:t xml:space="preserve">; </w:t>
      </w:r>
      <w:proofErr w:type="spellStart"/>
      <w:r>
        <w:t>böylece</w:t>
      </w:r>
      <w:proofErr w:type="spellEnd"/>
      <w:r>
        <w:t xml:space="preserve"> </w:t>
      </w:r>
      <w:proofErr w:type="spellStart"/>
      <w:r>
        <w:t>manuel</w:t>
      </w:r>
      <w:proofErr w:type="spellEnd"/>
      <w:r>
        <w:t xml:space="preserve"> </w:t>
      </w:r>
      <w:proofErr w:type="spellStart"/>
      <w:r>
        <w:t>veri</w:t>
      </w:r>
      <w:proofErr w:type="spellEnd"/>
      <w:r>
        <w:t xml:space="preserve"> </w:t>
      </w:r>
      <w:proofErr w:type="spellStart"/>
      <w:r>
        <w:t>girişine</w:t>
      </w:r>
      <w:proofErr w:type="spellEnd"/>
      <w:r>
        <w:t xml:space="preserve"> </w:t>
      </w:r>
      <w:proofErr w:type="spellStart"/>
      <w:r>
        <w:t>harcadığım</w:t>
      </w:r>
      <w:proofErr w:type="spellEnd"/>
      <w:r>
        <w:t xml:space="preserve"> </w:t>
      </w:r>
      <w:proofErr w:type="spellStart"/>
      <w:r>
        <w:t>zamanı</w:t>
      </w:r>
      <w:proofErr w:type="spellEnd"/>
      <w:r>
        <w:t xml:space="preserve"> </w:t>
      </w:r>
      <w:proofErr w:type="spellStart"/>
      <w:r>
        <w:t>minimuma</w:t>
      </w:r>
      <w:proofErr w:type="spellEnd"/>
      <w:r>
        <w:t xml:space="preserve"> </w:t>
      </w:r>
      <w:proofErr w:type="spellStart"/>
      <w:r>
        <w:t>indirebleyim</w:t>
      </w:r>
      <w:proofErr w:type="spellEnd"/>
      <w:r>
        <w:t>.</w:t>
      </w:r>
    </w:p>
    <w:p w14:paraId="6DBC1C88" w14:textId="77777777" w:rsidR="009C644F" w:rsidRDefault="009C644F" w:rsidP="009C644F">
      <w:pPr>
        <w:spacing w:before="120" w:after="40"/>
        <w:ind w:left="283"/>
      </w:pPr>
      <w:r>
        <w:rPr>
          <w:b/>
        </w:rPr>
        <w:t>US-</w:t>
      </w:r>
      <w:proofErr w:type="gramStart"/>
      <w:r>
        <w:rPr>
          <w:b/>
        </w:rPr>
        <w:t xml:space="preserve">004  </w:t>
      </w:r>
      <w:proofErr w:type="spellStart"/>
      <w:r>
        <w:t>Muhasebeci</w:t>
      </w:r>
      <w:proofErr w:type="spellEnd"/>
      <w:proofErr w:type="gramEnd"/>
      <w:r>
        <w:t xml:space="preserve"> </w:t>
      </w:r>
      <w:proofErr w:type="spellStart"/>
      <w:r>
        <w:t>olarak</w:t>
      </w:r>
      <w:proofErr w:type="spellEnd"/>
      <w:r>
        <w:t xml:space="preserve">, </w:t>
      </w:r>
      <w:proofErr w:type="spellStart"/>
      <w:r>
        <w:t>sistemin</w:t>
      </w:r>
      <w:proofErr w:type="spellEnd"/>
      <w:r>
        <w:t xml:space="preserve"> </w:t>
      </w:r>
      <w:proofErr w:type="spellStart"/>
      <w:r>
        <w:t>gider</w:t>
      </w:r>
      <w:proofErr w:type="spellEnd"/>
      <w:r>
        <w:t xml:space="preserve"> </w:t>
      </w:r>
      <w:proofErr w:type="spellStart"/>
      <w:r>
        <w:t>kategorisini</w:t>
      </w:r>
      <w:proofErr w:type="spellEnd"/>
      <w:r>
        <w:t xml:space="preserve"> </w:t>
      </w:r>
      <w:proofErr w:type="spellStart"/>
      <w:r>
        <w:t>otomatik</w:t>
      </w:r>
      <w:proofErr w:type="spellEnd"/>
      <w:r>
        <w:t xml:space="preserve"> </w:t>
      </w:r>
      <w:proofErr w:type="spellStart"/>
      <w:r>
        <w:t>önermesini</w:t>
      </w:r>
      <w:proofErr w:type="spellEnd"/>
      <w:r>
        <w:t xml:space="preserve"> </w:t>
      </w:r>
      <w:proofErr w:type="spellStart"/>
      <w:r>
        <w:t>sağlamak</w:t>
      </w:r>
      <w:proofErr w:type="spellEnd"/>
      <w:r>
        <w:t xml:space="preserve"> </w:t>
      </w:r>
      <w:proofErr w:type="spellStart"/>
      <w:r>
        <w:t>istiyorum</w:t>
      </w:r>
      <w:proofErr w:type="spellEnd"/>
      <w:r>
        <w:t xml:space="preserve">; </w:t>
      </w:r>
      <w:proofErr w:type="spellStart"/>
      <w:r>
        <w:t>böylece</w:t>
      </w:r>
      <w:proofErr w:type="spellEnd"/>
      <w:r>
        <w:t xml:space="preserve"> </w:t>
      </w:r>
      <w:proofErr w:type="spellStart"/>
      <w:r>
        <w:t>kategori</w:t>
      </w:r>
      <w:proofErr w:type="spellEnd"/>
      <w:r>
        <w:t xml:space="preserve"> </w:t>
      </w:r>
      <w:proofErr w:type="spellStart"/>
      <w:r>
        <w:t>seçiminde</w:t>
      </w:r>
      <w:proofErr w:type="spellEnd"/>
      <w:r>
        <w:t xml:space="preserve"> </w:t>
      </w:r>
      <w:proofErr w:type="spellStart"/>
      <w:r>
        <w:t>hata</w:t>
      </w:r>
      <w:proofErr w:type="spellEnd"/>
      <w:r>
        <w:t xml:space="preserve"> </w:t>
      </w:r>
      <w:proofErr w:type="spellStart"/>
      <w:r>
        <w:t>yapma</w:t>
      </w:r>
      <w:proofErr w:type="spellEnd"/>
      <w:r>
        <w:t xml:space="preserve"> </w:t>
      </w:r>
      <w:proofErr w:type="spellStart"/>
      <w:r>
        <w:t>riskimi</w:t>
      </w:r>
      <w:proofErr w:type="spellEnd"/>
      <w:r>
        <w:t xml:space="preserve"> </w:t>
      </w:r>
      <w:proofErr w:type="spellStart"/>
      <w:r>
        <w:t>azaltabieyim</w:t>
      </w:r>
      <w:proofErr w:type="spellEnd"/>
      <w:r>
        <w:t>.</w:t>
      </w:r>
    </w:p>
    <w:p w14:paraId="649F8331" w14:textId="77777777" w:rsidR="009C644F" w:rsidRDefault="009C644F" w:rsidP="009C644F">
      <w:pPr>
        <w:spacing w:before="120" w:after="40"/>
        <w:ind w:left="283"/>
      </w:pPr>
      <w:r>
        <w:rPr>
          <w:b/>
        </w:rPr>
        <w:t>US-</w:t>
      </w:r>
      <w:proofErr w:type="gramStart"/>
      <w:r>
        <w:rPr>
          <w:b/>
        </w:rPr>
        <w:t xml:space="preserve">005  </w:t>
      </w:r>
      <w:proofErr w:type="spellStart"/>
      <w:r>
        <w:t>Muhasebeci</w:t>
      </w:r>
      <w:proofErr w:type="spellEnd"/>
      <w:proofErr w:type="gramEnd"/>
      <w:r>
        <w:t xml:space="preserve"> </w:t>
      </w:r>
      <w:proofErr w:type="spellStart"/>
      <w:r>
        <w:t>olarak</w:t>
      </w:r>
      <w:proofErr w:type="spellEnd"/>
      <w:r>
        <w:t xml:space="preserve">, </w:t>
      </w:r>
      <w:proofErr w:type="spellStart"/>
      <w:r>
        <w:t>aylık</w:t>
      </w:r>
      <w:proofErr w:type="spellEnd"/>
      <w:r>
        <w:t xml:space="preserve"> </w:t>
      </w:r>
      <w:proofErr w:type="spellStart"/>
      <w:r>
        <w:t>ve</w:t>
      </w:r>
      <w:proofErr w:type="spellEnd"/>
      <w:r>
        <w:t xml:space="preserve"> </w:t>
      </w:r>
      <w:proofErr w:type="spellStart"/>
      <w:r>
        <w:t>yıllık</w:t>
      </w:r>
      <w:proofErr w:type="spellEnd"/>
      <w:r>
        <w:t xml:space="preserve"> </w:t>
      </w:r>
      <w:proofErr w:type="spellStart"/>
      <w:r>
        <w:t>gelir-gider</w:t>
      </w:r>
      <w:proofErr w:type="spellEnd"/>
      <w:r>
        <w:t xml:space="preserve"> </w:t>
      </w:r>
      <w:proofErr w:type="spellStart"/>
      <w:r>
        <w:t>raporlarını</w:t>
      </w:r>
      <w:proofErr w:type="spellEnd"/>
      <w:r>
        <w:t xml:space="preserve"> </w:t>
      </w:r>
      <w:proofErr w:type="spellStart"/>
      <w:r>
        <w:t>grafik</w:t>
      </w:r>
      <w:proofErr w:type="spellEnd"/>
      <w:r>
        <w:t xml:space="preserve"> </w:t>
      </w:r>
      <w:proofErr w:type="spellStart"/>
      <w:r>
        <w:t>olarak</w:t>
      </w:r>
      <w:proofErr w:type="spellEnd"/>
      <w:r>
        <w:t xml:space="preserve"> </w:t>
      </w:r>
      <w:proofErr w:type="spellStart"/>
      <w:r>
        <w:t>görmek</w:t>
      </w:r>
      <w:proofErr w:type="spellEnd"/>
      <w:r>
        <w:t xml:space="preserve"> </w:t>
      </w:r>
      <w:proofErr w:type="spellStart"/>
      <w:r>
        <w:t>istiyorum</w:t>
      </w:r>
      <w:proofErr w:type="spellEnd"/>
      <w:r>
        <w:t xml:space="preserve">; </w:t>
      </w:r>
      <w:proofErr w:type="spellStart"/>
      <w:r>
        <w:t>böylece</w:t>
      </w:r>
      <w:proofErr w:type="spellEnd"/>
      <w:r>
        <w:t xml:space="preserve"> </w:t>
      </w:r>
      <w:proofErr w:type="spellStart"/>
      <w:r>
        <w:t>yöneticiye</w:t>
      </w:r>
      <w:proofErr w:type="spellEnd"/>
      <w:r>
        <w:t xml:space="preserve"> </w:t>
      </w:r>
      <w:proofErr w:type="spellStart"/>
      <w:r>
        <w:t>hızlıca</w:t>
      </w:r>
      <w:proofErr w:type="spellEnd"/>
      <w:r>
        <w:t xml:space="preserve"> </w:t>
      </w:r>
      <w:proofErr w:type="spellStart"/>
      <w:r>
        <w:t>finansal</w:t>
      </w:r>
      <w:proofErr w:type="spellEnd"/>
      <w:r>
        <w:t xml:space="preserve"> </w:t>
      </w:r>
      <w:proofErr w:type="spellStart"/>
      <w:r>
        <w:t>özet</w:t>
      </w:r>
      <w:proofErr w:type="spellEnd"/>
      <w:r>
        <w:t xml:space="preserve"> </w:t>
      </w:r>
      <w:proofErr w:type="spellStart"/>
      <w:r>
        <w:t>sunabileyim</w:t>
      </w:r>
      <w:proofErr w:type="spellEnd"/>
      <w:r>
        <w:t>.</w:t>
      </w:r>
    </w:p>
    <w:p w14:paraId="5678DD52" w14:textId="079993C5" w:rsidR="009C644F" w:rsidRDefault="009C644F" w:rsidP="009C644F">
      <w:pPr>
        <w:spacing w:before="200" w:after="80"/>
      </w:pPr>
      <w:r w:rsidRPr="00720417">
        <w:rPr>
          <w:b/>
          <w:color w:val="4F81BD" w:themeColor="accent1"/>
          <w:sz w:val="26"/>
        </w:rPr>
        <w:t xml:space="preserve">3.2 </w:t>
      </w:r>
      <w:proofErr w:type="spellStart"/>
      <w:r w:rsidRPr="00720417">
        <w:rPr>
          <w:b/>
          <w:color w:val="4F81BD" w:themeColor="accent1"/>
          <w:sz w:val="26"/>
        </w:rPr>
        <w:t>İnsan</w:t>
      </w:r>
      <w:proofErr w:type="spellEnd"/>
      <w:r w:rsidRPr="00720417">
        <w:rPr>
          <w:b/>
          <w:color w:val="4F81BD" w:themeColor="accent1"/>
          <w:sz w:val="26"/>
        </w:rPr>
        <w:t xml:space="preserve"> </w:t>
      </w:r>
      <w:proofErr w:type="spellStart"/>
      <w:r w:rsidRPr="00720417">
        <w:rPr>
          <w:b/>
          <w:color w:val="4F81BD" w:themeColor="accent1"/>
          <w:sz w:val="26"/>
        </w:rPr>
        <w:t>Kaynakları</w:t>
      </w:r>
      <w:proofErr w:type="spellEnd"/>
      <w:r w:rsidRPr="00720417">
        <w:rPr>
          <w:b/>
          <w:color w:val="4F81BD" w:themeColor="accent1"/>
          <w:sz w:val="26"/>
        </w:rPr>
        <w:t xml:space="preserve"> </w:t>
      </w:r>
      <w:proofErr w:type="spellStart"/>
      <w:r w:rsidRPr="00720417">
        <w:rPr>
          <w:b/>
          <w:color w:val="4F81BD" w:themeColor="accent1"/>
          <w:sz w:val="26"/>
        </w:rPr>
        <w:t>Modülü</w:t>
      </w:r>
      <w:proofErr w:type="spellEnd"/>
      <w:r w:rsidRPr="00720417">
        <w:rPr>
          <w:b/>
          <w:color w:val="4F81BD" w:themeColor="accent1"/>
          <w:sz w:val="26"/>
        </w:rPr>
        <w:t xml:space="preserve"> </w:t>
      </w:r>
      <w:proofErr w:type="spellStart"/>
      <w:r w:rsidRPr="00720417">
        <w:rPr>
          <w:b/>
          <w:color w:val="4F81BD" w:themeColor="accent1"/>
          <w:sz w:val="26"/>
        </w:rPr>
        <w:t>Kullanıcı</w:t>
      </w:r>
      <w:proofErr w:type="spellEnd"/>
      <w:r w:rsidRPr="00720417">
        <w:rPr>
          <w:b/>
          <w:color w:val="4F81BD" w:themeColor="accent1"/>
          <w:sz w:val="26"/>
        </w:rPr>
        <w:t xml:space="preserve"> </w:t>
      </w:r>
      <w:proofErr w:type="spellStart"/>
      <w:r w:rsidRPr="00720417">
        <w:rPr>
          <w:b/>
          <w:color w:val="4F81BD" w:themeColor="accent1"/>
          <w:sz w:val="26"/>
        </w:rPr>
        <w:t>Hikayeleri</w:t>
      </w:r>
      <w:proofErr w:type="spellEnd"/>
    </w:p>
    <w:p w14:paraId="75CF698E" w14:textId="77777777" w:rsidR="009C644F" w:rsidRDefault="009C644F" w:rsidP="009C644F">
      <w:pPr>
        <w:spacing w:before="120" w:after="40"/>
        <w:ind w:left="283"/>
      </w:pPr>
      <w:r>
        <w:rPr>
          <w:b/>
        </w:rPr>
        <w:t>US-</w:t>
      </w:r>
      <w:proofErr w:type="gramStart"/>
      <w:r>
        <w:rPr>
          <w:b/>
        </w:rPr>
        <w:t xml:space="preserve">006  </w:t>
      </w:r>
      <w:r>
        <w:t>İK</w:t>
      </w:r>
      <w:proofErr w:type="gramEnd"/>
      <w:r>
        <w:t xml:space="preserve"> </w:t>
      </w:r>
      <w:proofErr w:type="spellStart"/>
      <w:r>
        <w:t>Uzmanı</w:t>
      </w:r>
      <w:proofErr w:type="spellEnd"/>
      <w:r>
        <w:t xml:space="preserve"> </w:t>
      </w:r>
      <w:proofErr w:type="spellStart"/>
      <w:r>
        <w:t>olarak</w:t>
      </w:r>
      <w:proofErr w:type="spellEnd"/>
      <w:r>
        <w:t xml:space="preserve">, </w:t>
      </w:r>
      <w:proofErr w:type="spellStart"/>
      <w:r>
        <w:t>personel</w:t>
      </w:r>
      <w:proofErr w:type="spellEnd"/>
      <w:r>
        <w:t xml:space="preserve"> </w:t>
      </w:r>
      <w:proofErr w:type="spellStart"/>
      <w:r>
        <w:t>bilgilerini</w:t>
      </w:r>
      <w:proofErr w:type="spellEnd"/>
      <w:r>
        <w:t xml:space="preserve"> </w:t>
      </w:r>
      <w:proofErr w:type="spellStart"/>
      <w:r>
        <w:t>sisteme</w:t>
      </w:r>
      <w:proofErr w:type="spellEnd"/>
      <w:r>
        <w:t xml:space="preserve"> </w:t>
      </w:r>
      <w:proofErr w:type="spellStart"/>
      <w:r>
        <w:t>eklemek</w:t>
      </w:r>
      <w:proofErr w:type="spellEnd"/>
      <w:r>
        <w:t xml:space="preserve"> </w:t>
      </w:r>
      <w:proofErr w:type="spellStart"/>
      <w:r>
        <w:t>ve</w:t>
      </w:r>
      <w:proofErr w:type="spellEnd"/>
      <w:r>
        <w:t xml:space="preserve"> </w:t>
      </w:r>
      <w:proofErr w:type="spellStart"/>
      <w:r>
        <w:t>güncellemek</w:t>
      </w:r>
      <w:proofErr w:type="spellEnd"/>
      <w:r>
        <w:t xml:space="preserve"> </w:t>
      </w:r>
      <w:proofErr w:type="spellStart"/>
      <w:r>
        <w:t>istiyorum</w:t>
      </w:r>
      <w:proofErr w:type="spellEnd"/>
      <w:r>
        <w:t xml:space="preserve">; </w:t>
      </w:r>
      <w:proofErr w:type="spellStart"/>
      <w:r>
        <w:t>böylece</w:t>
      </w:r>
      <w:proofErr w:type="spellEnd"/>
      <w:r>
        <w:t xml:space="preserve"> </w:t>
      </w:r>
      <w:proofErr w:type="spellStart"/>
      <w:r>
        <w:t>tüm</w:t>
      </w:r>
      <w:proofErr w:type="spellEnd"/>
      <w:r>
        <w:t xml:space="preserve"> </w:t>
      </w:r>
      <w:proofErr w:type="spellStart"/>
      <w:r>
        <w:t>çalışan</w:t>
      </w:r>
      <w:proofErr w:type="spellEnd"/>
      <w:r>
        <w:t xml:space="preserve"> </w:t>
      </w:r>
      <w:proofErr w:type="spellStart"/>
      <w:r>
        <w:t>verilerini</w:t>
      </w:r>
      <w:proofErr w:type="spellEnd"/>
      <w:r>
        <w:t xml:space="preserve"> </w:t>
      </w:r>
      <w:proofErr w:type="spellStart"/>
      <w:r>
        <w:t>tek</w:t>
      </w:r>
      <w:proofErr w:type="spellEnd"/>
      <w:r>
        <w:t xml:space="preserve"> </w:t>
      </w:r>
      <w:proofErr w:type="spellStart"/>
      <w:r>
        <w:t>bir</w:t>
      </w:r>
      <w:proofErr w:type="spellEnd"/>
      <w:r>
        <w:t xml:space="preserve"> </w:t>
      </w:r>
      <w:proofErr w:type="spellStart"/>
      <w:r>
        <w:t>platformda</w:t>
      </w:r>
      <w:proofErr w:type="spellEnd"/>
      <w:r>
        <w:t xml:space="preserve"> </w:t>
      </w:r>
      <w:proofErr w:type="spellStart"/>
      <w:r>
        <w:t>yönetilebeyim</w:t>
      </w:r>
      <w:proofErr w:type="spellEnd"/>
      <w:r>
        <w:t>.</w:t>
      </w:r>
    </w:p>
    <w:p w14:paraId="31115377" w14:textId="77777777" w:rsidR="009C644F" w:rsidRDefault="009C644F" w:rsidP="009C644F">
      <w:pPr>
        <w:spacing w:before="120" w:after="40"/>
        <w:ind w:left="283"/>
      </w:pPr>
      <w:r>
        <w:rPr>
          <w:b/>
        </w:rPr>
        <w:t>US-</w:t>
      </w:r>
      <w:proofErr w:type="gramStart"/>
      <w:r>
        <w:rPr>
          <w:b/>
        </w:rPr>
        <w:t xml:space="preserve">007  </w:t>
      </w:r>
      <w:proofErr w:type="spellStart"/>
      <w:r>
        <w:t>Personel</w:t>
      </w:r>
      <w:proofErr w:type="spellEnd"/>
      <w:proofErr w:type="gramEnd"/>
      <w:r>
        <w:t xml:space="preserve"> </w:t>
      </w:r>
      <w:proofErr w:type="spellStart"/>
      <w:r>
        <w:t>olarak</w:t>
      </w:r>
      <w:proofErr w:type="spellEnd"/>
      <w:r>
        <w:t xml:space="preserve">, </w:t>
      </w:r>
      <w:proofErr w:type="spellStart"/>
      <w:r>
        <w:t>sistem</w:t>
      </w:r>
      <w:proofErr w:type="spellEnd"/>
      <w:r>
        <w:t xml:space="preserve"> </w:t>
      </w:r>
      <w:proofErr w:type="spellStart"/>
      <w:r>
        <w:t>üzerinden</w:t>
      </w:r>
      <w:proofErr w:type="spellEnd"/>
      <w:r>
        <w:t xml:space="preserve"> </w:t>
      </w:r>
      <w:proofErr w:type="spellStart"/>
      <w:r>
        <w:t>izin</w:t>
      </w:r>
      <w:proofErr w:type="spellEnd"/>
      <w:r>
        <w:t xml:space="preserve"> </w:t>
      </w:r>
      <w:proofErr w:type="spellStart"/>
      <w:r>
        <w:t>talebi</w:t>
      </w:r>
      <w:proofErr w:type="spellEnd"/>
      <w:r>
        <w:t xml:space="preserve"> </w:t>
      </w:r>
      <w:proofErr w:type="spellStart"/>
      <w:r>
        <w:t>oluşturmak</w:t>
      </w:r>
      <w:proofErr w:type="spellEnd"/>
      <w:r>
        <w:t xml:space="preserve"> </w:t>
      </w:r>
      <w:proofErr w:type="spellStart"/>
      <w:r>
        <w:t>istiyorum</w:t>
      </w:r>
      <w:proofErr w:type="spellEnd"/>
      <w:r>
        <w:t xml:space="preserve">; </w:t>
      </w:r>
      <w:proofErr w:type="spellStart"/>
      <w:r>
        <w:t>böylece</w:t>
      </w:r>
      <w:proofErr w:type="spellEnd"/>
      <w:r>
        <w:t xml:space="preserve"> </w:t>
      </w:r>
      <w:proofErr w:type="spellStart"/>
      <w:r>
        <w:t>izin</w:t>
      </w:r>
      <w:proofErr w:type="spellEnd"/>
      <w:r>
        <w:t xml:space="preserve"> </w:t>
      </w:r>
      <w:proofErr w:type="spellStart"/>
      <w:r>
        <w:t>sürecini</w:t>
      </w:r>
      <w:proofErr w:type="spellEnd"/>
      <w:r>
        <w:t xml:space="preserve"> e-</w:t>
      </w:r>
      <w:proofErr w:type="spellStart"/>
      <w:r>
        <w:t>posta</w:t>
      </w:r>
      <w:proofErr w:type="spellEnd"/>
      <w:r>
        <w:t xml:space="preserve"> </w:t>
      </w:r>
      <w:proofErr w:type="spellStart"/>
      <w:r>
        <w:t>yerine</w:t>
      </w:r>
      <w:proofErr w:type="spellEnd"/>
      <w:r>
        <w:t xml:space="preserve"> </w:t>
      </w:r>
      <w:proofErr w:type="spellStart"/>
      <w:r>
        <w:t>dijital</w:t>
      </w:r>
      <w:proofErr w:type="spellEnd"/>
      <w:r>
        <w:t xml:space="preserve"> </w:t>
      </w:r>
      <w:proofErr w:type="spellStart"/>
      <w:r>
        <w:t>ortamda</w:t>
      </w:r>
      <w:proofErr w:type="spellEnd"/>
      <w:r>
        <w:t xml:space="preserve"> </w:t>
      </w:r>
      <w:proofErr w:type="spellStart"/>
      <w:r>
        <w:t>takip</w:t>
      </w:r>
      <w:proofErr w:type="spellEnd"/>
      <w:r>
        <w:t xml:space="preserve"> </w:t>
      </w:r>
      <w:proofErr w:type="spellStart"/>
      <w:r>
        <w:t>edebileyim</w:t>
      </w:r>
      <w:proofErr w:type="spellEnd"/>
      <w:r>
        <w:t>.</w:t>
      </w:r>
    </w:p>
    <w:p w14:paraId="00BBBED9" w14:textId="77777777" w:rsidR="009C644F" w:rsidRDefault="009C644F" w:rsidP="009C644F">
      <w:pPr>
        <w:spacing w:before="120" w:after="40"/>
        <w:ind w:left="283"/>
      </w:pPr>
      <w:r>
        <w:rPr>
          <w:b/>
        </w:rPr>
        <w:t>US-</w:t>
      </w:r>
      <w:proofErr w:type="gramStart"/>
      <w:r>
        <w:rPr>
          <w:b/>
        </w:rPr>
        <w:t xml:space="preserve">008  </w:t>
      </w:r>
      <w:proofErr w:type="spellStart"/>
      <w:r>
        <w:t>Yönetici</w:t>
      </w:r>
      <w:proofErr w:type="spellEnd"/>
      <w:proofErr w:type="gramEnd"/>
      <w:r>
        <w:t xml:space="preserve"> </w:t>
      </w:r>
      <w:proofErr w:type="spellStart"/>
      <w:r>
        <w:t>olarak</w:t>
      </w:r>
      <w:proofErr w:type="spellEnd"/>
      <w:r>
        <w:t xml:space="preserve">, </w:t>
      </w:r>
      <w:proofErr w:type="spellStart"/>
      <w:r>
        <w:t>bekleyen</w:t>
      </w:r>
      <w:proofErr w:type="spellEnd"/>
      <w:r>
        <w:t xml:space="preserve"> </w:t>
      </w:r>
      <w:proofErr w:type="spellStart"/>
      <w:r>
        <w:t>izin</w:t>
      </w:r>
      <w:proofErr w:type="spellEnd"/>
      <w:r>
        <w:t xml:space="preserve"> </w:t>
      </w:r>
      <w:proofErr w:type="spellStart"/>
      <w:r>
        <w:t>taleplerini</w:t>
      </w:r>
      <w:proofErr w:type="spellEnd"/>
      <w:r>
        <w:t xml:space="preserve"> </w:t>
      </w:r>
      <w:proofErr w:type="spellStart"/>
      <w:r>
        <w:t>onaylayabilmek</w:t>
      </w:r>
      <w:proofErr w:type="spellEnd"/>
      <w:r>
        <w:t xml:space="preserve"> </w:t>
      </w:r>
      <w:proofErr w:type="spellStart"/>
      <w:r>
        <w:t>veya</w:t>
      </w:r>
      <w:proofErr w:type="spellEnd"/>
      <w:r>
        <w:t xml:space="preserve"> </w:t>
      </w:r>
      <w:proofErr w:type="spellStart"/>
      <w:r>
        <w:t>reddedebilmek</w:t>
      </w:r>
      <w:proofErr w:type="spellEnd"/>
      <w:r>
        <w:t xml:space="preserve"> </w:t>
      </w:r>
      <w:proofErr w:type="spellStart"/>
      <w:r>
        <w:t>istiyorum</w:t>
      </w:r>
      <w:proofErr w:type="spellEnd"/>
      <w:r>
        <w:t xml:space="preserve">; </w:t>
      </w:r>
      <w:proofErr w:type="spellStart"/>
      <w:r>
        <w:t>böylece</w:t>
      </w:r>
      <w:proofErr w:type="spellEnd"/>
      <w:r>
        <w:t xml:space="preserve"> </w:t>
      </w:r>
      <w:proofErr w:type="spellStart"/>
      <w:r>
        <w:t>izin</w:t>
      </w:r>
      <w:proofErr w:type="spellEnd"/>
      <w:r>
        <w:t xml:space="preserve"> </w:t>
      </w:r>
      <w:proofErr w:type="spellStart"/>
      <w:r>
        <w:t>süreçlerini</w:t>
      </w:r>
      <w:proofErr w:type="spellEnd"/>
      <w:r>
        <w:t xml:space="preserve"> </w:t>
      </w:r>
      <w:proofErr w:type="spellStart"/>
      <w:r>
        <w:t>hızlı</w:t>
      </w:r>
      <w:proofErr w:type="spellEnd"/>
      <w:r>
        <w:t xml:space="preserve"> </w:t>
      </w:r>
      <w:proofErr w:type="spellStart"/>
      <w:r>
        <w:t>ve</w:t>
      </w:r>
      <w:proofErr w:type="spellEnd"/>
      <w:r>
        <w:t xml:space="preserve"> </w:t>
      </w:r>
      <w:proofErr w:type="spellStart"/>
      <w:r>
        <w:t>şeffaf</w:t>
      </w:r>
      <w:proofErr w:type="spellEnd"/>
      <w:r>
        <w:t xml:space="preserve"> </w:t>
      </w:r>
      <w:proofErr w:type="spellStart"/>
      <w:r>
        <w:t>biçimde</w:t>
      </w:r>
      <w:proofErr w:type="spellEnd"/>
      <w:r>
        <w:t xml:space="preserve"> </w:t>
      </w:r>
      <w:proofErr w:type="spellStart"/>
      <w:r>
        <w:t>yönetilebeyim</w:t>
      </w:r>
      <w:proofErr w:type="spellEnd"/>
      <w:r>
        <w:t>.</w:t>
      </w:r>
    </w:p>
    <w:p w14:paraId="3D952A4D" w14:textId="77777777" w:rsidR="009C644F" w:rsidRDefault="009C644F" w:rsidP="009C644F">
      <w:pPr>
        <w:spacing w:before="120" w:after="40"/>
        <w:ind w:left="283"/>
      </w:pPr>
      <w:r>
        <w:rPr>
          <w:b/>
        </w:rPr>
        <w:t>US-</w:t>
      </w:r>
      <w:proofErr w:type="gramStart"/>
      <w:r>
        <w:rPr>
          <w:b/>
        </w:rPr>
        <w:t xml:space="preserve">009  </w:t>
      </w:r>
      <w:r>
        <w:t>İK</w:t>
      </w:r>
      <w:proofErr w:type="gramEnd"/>
      <w:r>
        <w:t xml:space="preserve"> </w:t>
      </w:r>
      <w:proofErr w:type="spellStart"/>
      <w:r>
        <w:t>Uzmanı</w:t>
      </w:r>
      <w:proofErr w:type="spellEnd"/>
      <w:r>
        <w:t xml:space="preserve"> </w:t>
      </w:r>
      <w:proofErr w:type="spellStart"/>
      <w:r>
        <w:t>olarak</w:t>
      </w:r>
      <w:proofErr w:type="spellEnd"/>
      <w:r>
        <w:t xml:space="preserve">, </w:t>
      </w:r>
      <w:proofErr w:type="spellStart"/>
      <w:r>
        <w:t>aday</w:t>
      </w:r>
      <w:proofErr w:type="spellEnd"/>
      <w:r>
        <w:t xml:space="preserve"> </w:t>
      </w:r>
      <w:proofErr w:type="spellStart"/>
      <w:r>
        <w:t>CV'sini</w:t>
      </w:r>
      <w:proofErr w:type="spellEnd"/>
      <w:r>
        <w:t xml:space="preserve"> PDF </w:t>
      </w:r>
      <w:proofErr w:type="spellStart"/>
      <w:r>
        <w:t>olarak</w:t>
      </w:r>
      <w:proofErr w:type="spellEnd"/>
      <w:r>
        <w:t xml:space="preserve"> </w:t>
      </w:r>
      <w:proofErr w:type="spellStart"/>
      <w:r>
        <w:t>yükleyerek</w:t>
      </w:r>
      <w:proofErr w:type="spellEnd"/>
      <w:r>
        <w:t xml:space="preserve"> </w:t>
      </w:r>
      <w:proofErr w:type="spellStart"/>
      <w:r>
        <w:t>yapay</w:t>
      </w:r>
      <w:proofErr w:type="spellEnd"/>
      <w:r>
        <w:t xml:space="preserve"> </w:t>
      </w:r>
      <w:proofErr w:type="spellStart"/>
      <w:r>
        <w:t>zeka</w:t>
      </w:r>
      <w:proofErr w:type="spellEnd"/>
      <w:r>
        <w:t xml:space="preserve"> </w:t>
      </w:r>
      <w:proofErr w:type="spellStart"/>
      <w:r>
        <w:t>uygunluk</w:t>
      </w:r>
      <w:proofErr w:type="spellEnd"/>
      <w:r>
        <w:t xml:space="preserve"> </w:t>
      </w:r>
      <w:proofErr w:type="spellStart"/>
      <w:r>
        <w:t>skoru</w:t>
      </w:r>
      <w:proofErr w:type="spellEnd"/>
      <w:r>
        <w:t xml:space="preserve"> </w:t>
      </w:r>
      <w:proofErr w:type="spellStart"/>
      <w:r>
        <w:t>almak</w:t>
      </w:r>
      <w:proofErr w:type="spellEnd"/>
      <w:r>
        <w:t xml:space="preserve"> </w:t>
      </w:r>
      <w:proofErr w:type="spellStart"/>
      <w:r>
        <w:t>istiyorum</w:t>
      </w:r>
      <w:proofErr w:type="spellEnd"/>
      <w:r>
        <w:t xml:space="preserve">; </w:t>
      </w:r>
      <w:proofErr w:type="spellStart"/>
      <w:r>
        <w:t>böylece</w:t>
      </w:r>
      <w:proofErr w:type="spellEnd"/>
      <w:r>
        <w:t xml:space="preserve"> </w:t>
      </w:r>
      <w:proofErr w:type="spellStart"/>
      <w:r>
        <w:t>onlarca</w:t>
      </w:r>
      <w:proofErr w:type="spellEnd"/>
      <w:r>
        <w:t xml:space="preserve"> </w:t>
      </w:r>
      <w:proofErr w:type="spellStart"/>
      <w:r>
        <w:t>CV'yi</w:t>
      </w:r>
      <w:proofErr w:type="spellEnd"/>
      <w:r>
        <w:t xml:space="preserve"> </w:t>
      </w:r>
      <w:proofErr w:type="spellStart"/>
      <w:r>
        <w:t>manuel</w:t>
      </w:r>
      <w:proofErr w:type="spellEnd"/>
      <w:r>
        <w:t xml:space="preserve"> </w:t>
      </w:r>
      <w:proofErr w:type="spellStart"/>
      <w:r>
        <w:t>okumak</w:t>
      </w:r>
      <w:proofErr w:type="spellEnd"/>
      <w:r>
        <w:t xml:space="preserve"> </w:t>
      </w:r>
      <w:proofErr w:type="spellStart"/>
      <w:r>
        <w:t>yerine</w:t>
      </w:r>
      <w:proofErr w:type="spellEnd"/>
      <w:r>
        <w:t xml:space="preserve"> </w:t>
      </w:r>
      <w:proofErr w:type="spellStart"/>
      <w:r>
        <w:t>en</w:t>
      </w:r>
      <w:proofErr w:type="spellEnd"/>
      <w:r>
        <w:t xml:space="preserve"> </w:t>
      </w:r>
      <w:proofErr w:type="spellStart"/>
      <w:r>
        <w:t>uygun</w:t>
      </w:r>
      <w:proofErr w:type="spellEnd"/>
      <w:r>
        <w:t xml:space="preserve"> </w:t>
      </w:r>
      <w:proofErr w:type="spellStart"/>
      <w:r>
        <w:t>adaya</w:t>
      </w:r>
      <w:proofErr w:type="spellEnd"/>
      <w:r>
        <w:t xml:space="preserve"> </w:t>
      </w:r>
      <w:proofErr w:type="spellStart"/>
      <w:r>
        <w:t>odaklanabileyim</w:t>
      </w:r>
      <w:proofErr w:type="spellEnd"/>
      <w:r>
        <w:t>.</w:t>
      </w:r>
    </w:p>
    <w:p w14:paraId="1E84B0E8" w14:textId="77777777" w:rsidR="009C644F" w:rsidRDefault="009C644F" w:rsidP="009C644F">
      <w:pPr>
        <w:spacing w:before="120" w:after="40"/>
        <w:ind w:left="283"/>
      </w:pPr>
      <w:r>
        <w:rPr>
          <w:b/>
        </w:rPr>
        <w:t>US-</w:t>
      </w:r>
      <w:proofErr w:type="gramStart"/>
      <w:r>
        <w:rPr>
          <w:b/>
        </w:rPr>
        <w:t xml:space="preserve">010  </w:t>
      </w:r>
      <w:r>
        <w:t>İK</w:t>
      </w:r>
      <w:proofErr w:type="gramEnd"/>
      <w:r>
        <w:t xml:space="preserve"> </w:t>
      </w:r>
      <w:proofErr w:type="spellStart"/>
      <w:r>
        <w:t>Uzmanı</w:t>
      </w:r>
      <w:proofErr w:type="spellEnd"/>
      <w:r>
        <w:t xml:space="preserve"> </w:t>
      </w:r>
      <w:proofErr w:type="spellStart"/>
      <w:r>
        <w:t>olarak</w:t>
      </w:r>
      <w:proofErr w:type="spellEnd"/>
      <w:r>
        <w:t xml:space="preserve">, </w:t>
      </w:r>
      <w:proofErr w:type="spellStart"/>
      <w:r>
        <w:t>birden</w:t>
      </w:r>
      <w:proofErr w:type="spellEnd"/>
      <w:r>
        <w:t xml:space="preserve"> </w:t>
      </w:r>
      <w:proofErr w:type="spellStart"/>
      <w:r>
        <w:t>fazla</w:t>
      </w:r>
      <w:proofErr w:type="spellEnd"/>
      <w:r>
        <w:t xml:space="preserve"> </w:t>
      </w:r>
      <w:proofErr w:type="spellStart"/>
      <w:r>
        <w:t>adayı</w:t>
      </w:r>
      <w:proofErr w:type="spellEnd"/>
      <w:r>
        <w:t xml:space="preserve"> </w:t>
      </w:r>
      <w:proofErr w:type="spellStart"/>
      <w:r>
        <w:t>uygunluk</w:t>
      </w:r>
      <w:proofErr w:type="spellEnd"/>
      <w:r>
        <w:t xml:space="preserve"> </w:t>
      </w:r>
      <w:proofErr w:type="spellStart"/>
      <w:r>
        <w:t>skoruna</w:t>
      </w:r>
      <w:proofErr w:type="spellEnd"/>
      <w:r>
        <w:t xml:space="preserve"> </w:t>
      </w:r>
      <w:proofErr w:type="spellStart"/>
      <w:r>
        <w:t>göre</w:t>
      </w:r>
      <w:proofErr w:type="spellEnd"/>
      <w:r>
        <w:t xml:space="preserve"> </w:t>
      </w:r>
      <w:proofErr w:type="spellStart"/>
      <w:r>
        <w:t>sıralı</w:t>
      </w:r>
      <w:proofErr w:type="spellEnd"/>
      <w:r>
        <w:t xml:space="preserve"> </w:t>
      </w:r>
      <w:proofErr w:type="spellStart"/>
      <w:r>
        <w:t>görmek</w:t>
      </w:r>
      <w:proofErr w:type="spellEnd"/>
      <w:r>
        <w:t xml:space="preserve"> </w:t>
      </w:r>
      <w:proofErr w:type="spellStart"/>
      <w:r>
        <w:t>istiyorum</w:t>
      </w:r>
      <w:proofErr w:type="spellEnd"/>
      <w:r>
        <w:t xml:space="preserve">; </w:t>
      </w:r>
      <w:proofErr w:type="spellStart"/>
      <w:r>
        <w:t>böylece</w:t>
      </w:r>
      <w:proofErr w:type="spellEnd"/>
      <w:r>
        <w:t xml:space="preserve"> </w:t>
      </w:r>
      <w:proofErr w:type="spellStart"/>
      <w:r>
        <w:t>işe</w:t>
      </w:r>
      <w:proofErr w:type="spellEnd"/>
      <w:r>
        <w:t xml:space="preserve"> </w:t>
      </w:r>
      <w:proofErr w:type="spellStart"/>
      <w:r>
        <w:t>alım</w:t>
      </w:r>
      <w:proofErr w:type="spellEnd"/>
      <w:r>
        <w:t xml:space="preserve"> </w:t>
      </w:r>
      <w:proofErr w:type="spellStart"/>
      <w:r>
        <w:t>kararını</w:t>
      </w:r>
      <w:proofErr w:type="spellEnd"/>
      <w:r>
        <w:t xml:space="preserve"> </w:t>
      </w:r>
      <w:proofErr w:type="spellStart"/>
      <w:r>
        <w:t>nesnel</w:t>
      </w:r>
      <w:proofErr w:type="spellEnd"/>
      <w:r>
        <w:t xml:space="preserve"> </w:t>
      </w:r>
      <w:proofErr w:type="spellStart"/>
      <w:r>
        <w:t>verilere</w:t>
      </w:r>
      <w:proofErr w:type="spellEnd"/>
      <w:r>
        <w:t xml:space="preserve"> </w:t>
      </w:r>
      <w:proofErr w:type="spellStart"/>
      <w:r>
        <w:t>dayanarak</w:t>
      </w:r>
      <w:proofErr w:type="spellEnd"/>
      <w:r>
        <w:t xml:space="preserve"> </w:t>
      </w:r>
      <w:proofErr w:type="spellStart"/>
      <w:r>
        <w:t>verebleyim</w:t>
      </w:r>
      <w:proofErr w:type="spellEnd"/>
      <w:r>
        <w:t>.</w:t>
      </w:r>
    </w:p>
    <w:p w14:paraId="6383668E" w14:textId="445E1303" w:rsidR="009C644F" w:rsidRPr="00720417" w:rsidRDefault="009C644F" w:rsidP="009C644F">
      <w:pPr>
        <w:spacing w:before="200" w:after="80"/>
        <w:rPr>
          <w:color w:val="4F81BD" w:themeColor="accent1"/>
        </w:rPr>
      </w:pPr>
      <w:r w:rsidRPr="00720417">
        <w:rPr>
          <w:b/>
          <w:color w:val="4F81BD" w:themeColor="accent1"/>
          <w:sz w:val="26"/>
        </w:rPr>
        <w:lastRenderedPageBreak/>
        <w:t xml:space="preserve">3.3 Depo </w:t>
      </w:r>
      <w:proofErr w:type="spellStart"/>
      <w:r w:rsidRPr="00720417">
        <w:rPr>
          <w:b/>
          <w:color w:val="4F81BD" w:themeColor="accent1"/>
          <w:sz w:val="26"/>
        </w:rPr>
        <w:t>ve</w:t>
      </w:r>
      <w:proofErr w:type="spellEnd"/>
      <w:r w:rsidRPr="00720417">
        <w:rPr>
          <w:b/>
          <w:color w:val="4F81BD" w:themeColor="accent1"/>
          <w:sz w:val="26"/>
        </w:rPr>
        <w:t xml:space="preserve"> Stok </w:t>
      </w:r>
      <w:proofErr w:type="spellStart"/>
      <w:r w:rsidRPr="00720417">
        <w:rPr>
          <w:b/>
          <w:color w:val="4F81BD" w:themeColor="accent1"/>
          <w:sz w:val="26"/>
        </w:rPr>
        <w:t>Modülü</w:t>
      </w:r>
      <w:proofErr w:type="spellEnd"/>
      <w:r w:rsidRPr="00720417">
        <w:rPr>
          <w:b/>
          <w:color w:val="4F81BD" w:themeColor="accent1"/>
          <w:sz w:val="26"/>
        </w:rPr>
        <w:t xml:space="preserve"> </w:t>
      </w:r>
      <w:proofErr w:type="spellStart"/>
      <w:r w:rsidRPr="00720417">
        <w:rPr>
          <w:b/>
          <w:color w:val="4F81BD" w:themeColor="accent1"/>
          <w:sz w:val="26"/>
        </w:rPr>
        <w:t>Kullanıcı</w:t>
      </w:r>
      <w:proofErr w:type="spellEnd"/>
      <w:r w:rsidRPr="00720417">
        <w:rPr>
          <w:b/>
          <w:color w:val="4F81BD" w:themeColor="accent1"/>
          <w:sz w:val="26"/>
        </w:rPr>
        <w:t xml:space="preserve"> </w:t>
      </w:r>
      <w:proofErr w:type="spellStart"/>
      <w:r w:rsidRPr="00720417">
        <w:rPr>
          <w:b/>
          <w:color w:val="4F81BD" w:themeColor="accent1"/>
          <w:sz w:val="26"/>
        </w:rPr>
        <w:t>Hikayeleri</w:t>
      </w:r>
      <w:proofErr w:type="spellEnd"/>
    </w:p>
    <w:p w14:paraId="43025138" w14:textId="77777777" w:rsidR="009C644F" w:rsidRDefault="009C644F" w:rsidP="009C644F">
      <w:pPr>
        <w:spacing w:before="120" w:after="40"/>
        <w:ind w:left="283"/>
      </w:pPr>
      <w:r>
        <w:rPr>
          <w:b/>
        </w:rPr>
        <w:t>US-</w:t>
      </w:r>
      <w:proofErr w:type="gramStart"/>
      <w:r>
        <w:rPr>
          <w:b/>
        </w:rPr>
        <w:t xml:space="preserve">011  </w:t>
      </w:r>
      <w:r>
        <w:t>Depo</w:t>
      </w:r>
      <w:proofErr w:type="gramEnd"/>
      <w:r>
        <w:t xml:space="preserve"> </w:t>
      </w:r>
      <w:proofErr w:type="spellStart"/>
      <w:r>
        <w:t>Görevlisi</w:t>
      </w:r>
      <w:proofErr w:type="spellEnd"/>
      <w:r>
        <w:t xml:space="preserve"> </w:t>
      </w:r>
      <w:proofErr w:type="spellStart"/>
      <w:r>
        <w:t>olarak</w:t>
      </w:r>
      <w:proofErr w:type="spellEnd"/>
      <w:r>
        <w:t xml:space="preserve">, yeni </w:t>
      </w:r>
      <w:proofErr w:type="spellStart"/>
      <w:r>
        <w:t>ürün</w:t>
      </w:r>
      <w:proofErr w:type="spellEnd"/>
      <w:r>
        <w:t>/</w:t>
      </w:r>
      <w:proofErr w:type="spellStart"/>
      <w:r>
        <w:t>stok</w:t>
      </w:r>
      <w:proofErr w:type="spellEnd"/>
      <w:r>
        <w:t xml:space="preserve"> </w:t>
      </w:r>
      <w:proofErr w:type="spellStart"/>
      <w:r>
        <w:t>kartı</w:t>
      </w:r>
      <w:proofErr w:type="spellEnd"/>
      <w:r>
        <w:t xml:space="preserve"> </w:t>
      </w:r>
      <w:proofErr w:type="spellStart"/>
      <w:r>
        <w:t>tanımlamak</w:t>
      </w:r>
      <w:proofErr w:type="spellEnd"/>
      <w:r>
        <w:t xml:space="preserve"> </w:t>
      </w:r>
      <w:proofErr w:type="spellStart"/>
      <w:r>
        <w:t>istiyorum</w:t>
      </w:r>
      <w:proofErr w:type="spellEnd"/>
      <w:r>
        <w:t xml:space="preserve">; </w:t>
      </w:r>
      <w:proofErr w:type="spellStart"/>
      <w:r>
        <w:t>böylece</w:t>
      </w:r>
      <w:proofErr w:type="spellEnd"/>
      <w:r>
        <w:t xml:space="preserve"> </w:t>
      </w:r>
      <w:proofErr w:type="spellStart"/>
      <w:r>
        <w:t>depodaki</w:t>
      </w:r>
      <w:proofErr w:type="spellEnd"/>
      <w:r>
        <w:t xml:space="preserve"> </w:t>
      </w:r>
      <w:proofErr w:type="spellStart"/>
      <w:r>
        <w:t>tüm</w:t>
      </w:r>
      <w:proofErr w:type="spellEnd"/>
      <w:r>
        <w:t xml:space="preserve"> </w:t>
      </w:r>
      <w:proofErr w:type="spellStart"/>
      <w:r>
        <w:t>ürünleri</w:t>
      </w:r>
      <w:proofErr w:type="spellEnd"/>
      <w:r>
        <w:t xml:space="preserve"> </w:t>
      </w:r>
      <w:proofErr w:type="spellStart"/>
      <w:r>
        <w:t>sistematik</w:t>
      </w:r>
      <w:proofErr w:type="spellEnd"/>
      <w:r>
        <w:t xml:space="preserve"> </w:t>
      </w:r>
      <w:proofErr w:type="spellStart"/>
      <w:r>
        <w:t>biçimde</w:t>
      </w:r>
      <w:proofErr w:type="spellEnd"/>
      <w:r>
        <w:t xml:space="preserve"> </w:t>
      </w:r>
      <w:proofErr w:type="spellStart"/>
      <w:r>
        <w:t>kayıt</w:t>
      </w:r>
      <w:proofErr w:type="spellEnd"/>
      <w:r>
        <w:t xml:space="preserve"> </w:t>
      </w:r>
      <w:proofErr w:type="spellStart"/>
      <w:r>
        <w:t>altına</w:t>
      </w:r>
      <w:proofErr w:type="spellEnd"/>
      <w:r>
        <w:t xml:space="preserve"> </w:t>
      </w:r>
      <w:proofErr w:type="spellStart"/>
      <w:r>
        <w:t>alableyim</w:t>
      </w:r>
      <w:proofErr w:type="spellEnd"/>
      <w:r>
        <w:t>.</w:t>
      </w:r>
    </w:p>
    <w:p w14:paraId="4AF29FF1" w14:textId="77777777" w:rsidR="009C644F" w:rsidRDefault="009C644F" w:rsidP="009C644F">
      <w:pPr>
        <w:spacing w:before="120" w:after="40"/>
        <w:ind w:left="283"/>
      </w:pPr>
      <w:r>
        <w:rPr>
          <w:b/>
        </w:rPr>
        <w:t>US-</w:t>
      </w:r>
      <w:proofErr w:type="gramStart"/>
      <w:r>
        <w:rPr>
          <w:b/>
        </w:rPr>
        <w:t xml:space="preserve">012  </w:t>
      </w:r>
      <w:r>
        <w:t>Depo</w:t>
      </w:r>
      <w:proofErr w:type="gramEnd"/>
      <w:r>
        <w:t xml:space="preserve"> </w:t>
      </w:r>
      <w:proofErr w:type="spellStart"/>
      <w:r>
        <w:t>Görevlisi</w:t>
      </w:r>
      <w:proofErr w:type="spellEnd"/>
      <w:r>
        <w:t xml:space="preserve"> </w:t>
      </w:r>
      <w:proofErr w:type="spellStart"/>
      <w:r>
        <w:t>olarak</w:t>
      </w:r>
      <w:proofErr w:type="spellEnd"/>
      <w:r>
        <w:t xml:space="preserve">, </w:t>
      </w:r>
      <w:proofErr w:type="spellStart"/>
      <w:r>
        <w:t>gelen</w:t>
      </w:r>
      <w:proofErr w:type="spellEnd"/>
      <w:r>
        <w:t xml:space="preserve"> </w:t>
      </w:r>
      <w:proofErr w:type="spellStart"/>
      <w:r>
        <w:t>ürünleri</w:t>
      </w:r>
      <w:proofErr w:type="spellEnd"/>
      <w:r>
        <w:t xml:space="preserve"> </w:t>
      </w:r>
      <w:proofErr w:type="spellStart"/>
      <w:r>
        <w:t>sisteme</w:t>
      </w:r>
      <w:proofErr w:type="spellEnd"/>
      <w:r>
        <w:t xml:space="preserve"> </w:t>
      </w:r>
      <w:proofErr w:type="spellStart"/>
      <w:r>
        <w:t>giriş</w:t>
      </w:r>
      <w:proofErr w:type="spellEnd"/>
      <w:r>
        <w:t xml:space="preserve"> </w:t>
      </w:r>
      <w:proofErr w:type="spellStart"/>
      <w:r>
        <w:t>olarak</w:t>
      </w:r>
      <w:proofErr w:type="spellEnd"/>
      <w:r>
        <w:t xml:space="preserve"> </w:t>
      </w:r>
      <w:proofErr w:type="spellStart"/>
      <w:r>
        <w:t>kaydetmek</w:t>
      </w:r>
      <w:proofErr w:type="spellEnd"/>
      <w:r>
        <w:t xml:space="preserve"> </w:t>
      </w:r>
      <w:proofErr w:type="spellStart"/>
      <w:r>
        <w:t>istiyorum</w:t>
      </w:r>
      <w:proofErr w:type="spellEnd"/>
      <w:r>
        <w:t xml:space="preserve">; </w:t>
      </w:r>
      <w:proofErr w:type="spellStart"/>
      <w:r>
        <w:t>böylece</w:t>
      </w:r>
      <w:proofErr w:type="spellEnd"/>
      <w:r>
        <w:t xml:space="preserve"> </w:t>
      </w:r>
      <w:proofErr w:type="spellStart"/>
      <w:r>
        <w:t>stok</w:t>
      </w:r>
      <w:proofErr w:type="spellEnd"/>
      <w:r>
        <w:t xml:space="preserve"> </w:t>
      </w:r>
      <w:proofErr w:type="spellStart"/>
      <w:r>
        <w:t>miktarının</w:t>
      </w:r>
      <w:proofErr w:type="spellEnd"/>
      <w:r>
        <w:t xml:space="preserve"> </w:t>
      </w:r>
      <w:proofErr w:type="spellStart"/>
      <w:r>
        <w:t>otomatik</w:t>
      </w:r>
      <w:proofErr w:type="spellEnd"/>
      <w:r>
        <w:t xml:space="preserve"> </w:t>
      </w:r>
      <w:proofErr w:type="spellStart"/>
      <w:r>
        <w:t>güncellenmesini</w:t>
      </w:r>
      <w:proofErr w:type="spellEnd"/>
      <w:r>
        <w:t xml:space="preserve"> </w:t>
      </w:r>
      <w:proofErr w:type="spellStart"/>
      <w:r>
        <w:t>sağlayabieyim</w:t>
      </w:r>
      <w:proofErr w:type="spellEnd"/>
      <w:r>
        <w:t>.</w:t>
      </w:r>
    </w:p>
    <w:p w14:paraId="58EECF25" w14:textId="77777777" w:rsidR="009C644F" w:rsidRDefault="009C644F" w:rsidP="009C644F">
      <w:pPr>
        <w:spacing w:before="120" w:after="40"/>
        <w:ind w:left="283"/>
      </w:pPr>
      <w:r>
        <w:rPr>
          <w:b/>
        </w:rPr>
        <w:t>US-</w:t>
      </w:r>
      <w:proofErr w:type="gramStart"/>
      <w:r>
        <w:rPr>
          <w:b/>
        </w:rPr>
        <w:t xml:space="preserve">013  </w:t>
      </w:r>
      <w:r>
        <w:t>Depo</w:t>
      </w:r>
      <w:proofErr w:type="gramEnd"/>
      <w:r>
        <w:t xml:space="preserve"> </w:t>
      </w:r>
      <w:proofErr w:type="spellStart"/>
      <w:r>
        <w:t>Görevlisi</w:t>
      </w:r>
      <w:proofErr w:type="spellEnd"/>
      <w:r>
        <w:t xml:space="preserve"> </w:t>
      </w:r>
      <w:proofErr w:type="spellStart"/>
      <w:r>
        <w:t>olarak</w:t>
      </w:r>
      <w:proofErr w:type="spellEnd"/>
      <w:r>
        <w:t xml:space="preserve">, </w:t>
      </w:r>
      <w:proofErr w:type="spellStart"/>
      <w:r>
        <w:t>satılan</w:t>
      </w:r>
      <w:proofErr w:type="spellEnd"/>
      <w:r>
        <w:t xml:space="preserve"> </w:t>
      </w:r>
      <w:proofErr w:type="spellStart"/>
      <w:r>
        <w:t>veya</w:t>
      </w:r>
      <w:proofErr w:type="spellEnd"/>
      <w:r>
        <w:t xml:space="preserve"> </w:t>
      </w:r>
      <w:proofErr w:type="spellStart"/>
      <w:r>
        <w:t>kullanılan</w:t>
      </w:r>
      <w:proofErr w:type="spellEnd"/>
      <w:r>
        <w:t xml:space="preserve"> </w:t>
      </w:r>
      <w:proofErr w:type="spellStart"/>
      <w:r>
        <w:t>ürünleri</w:t>
      </w:r>
      <w:proofErr w:type="spellEnd"/>
      <w:r>
        <w:t xml:space="preserve"> </w:t>
      </w:r>
      <w:proofErr w:type="spellStart"/>
      <w:r>
        <w:t>çıkış</w:t>
      </w:r>
      <w:proofErr w:type="spellEnd"/>
      <w:r>
        <w:t xml:space="preserve"> </w:t>
      </w:r>
      <w:proofErr w:type="spellStart"/>
      <w:r>
        <w:t>olarak</w:t>
      </w:r>
      <w:proofErr w:type="spellEnd"/>
      <w:r>
        <w:t xml:space="preserve"> </w:t>
      </w:r>
      <w:proofErr w:type="spellStart"/>
      <w:r>
        <w:t>kaydetmek</w:t>
      </w:r>
      <w:proofErr w:type="spellEnd"/>
      <w:r>
        <w:t xml:space="preserve"> </w:t>
      </w:r>
      <w:proofErr w:type="spellStart"/>
      <w:r>
        <w:t>istiyorum</w:t>
      </w:r>
      <w:proofErr w:type="spellEnd"/>
      <w:r>
        <w:t xml:space="preserve">; </w:t>
      </w:r>
      <w:proofErr w:type="spellStart"/>
      <w:r>
        <w:t>böylece</w:t>
      </w:r>
      <w:proofErr w:type="spellEnd"/>
      <w:r>
        <w:t xml:space="preserve"> </w:t>
      </w:r>
      <w:proofErr w:type="spellStart"/>
      <w:r>
        <w:t>anlık</w:t>
      </w:r>
      <w:proofErr w:type="spellEnd"/>
      <w:r>
        <w:t xml:space="preserve"> </w:t>
      </w:r>
      <w:proofErr w:type="spellStart"/>
      <w:r>
        <w:t>stok</w:t>
      </w:r>
      <w:proofErr w:type="spellEnd"/>
      <w:r>
        <w:t xml:space="preserve"> </w:t>
      </w:r>
      <w:proofErr w:type="spellStart"/>
      <w:r>
        <w:t>durumunu</w:t>
      </w:r>
      <w:proofErr w:type="spellEnd"/>
      <w:r>
        <w:t xml:space="preserve"> her zaman </w:t>
      </w:r>
      <w:proofErr w:type="spellStart"/>
      <w:r>
        <w:t>doğru</w:t>
      </w:r>
      <w:proofErr w:type="spellEnd"/>
      <w:r>
        <w:t xml:space="preserve"> </w:t>
      </w:r>
      <w:proofErr w:type="spellStart"/>
      <w:r>
        <w:t>görebileyim</w:t>
      </w:r>
      <w:proofErr w:type="spellEnd"/>
      <w:r>
        <w:t>.</w:t>
      </w:r>
    </w:p>
    <w:p w14:paraId="5C8D9C2D" w14:textId="77777777" w:rsidR="009C644F" w:rsidRDefault="009C644F" w:rsidP="009C644F">
      <w:pPr>
        <w:spacing w:before="120" w:after="40"/>
        <w:ind w:left="283"/>
      </w:pPr>
      <w:r>
        <w:rPr>
          <w:b/>
        </w:rPr>
        <w:t>US-</w:t>
      </w:r>
      <w:proofErr w:type="gramStart"/>
      <w:r>
        <w:rPr>
          <w:b/>
        </w:rPr>
        <w:t xml:space="preserve">014  </w:t>
      </w:r>
      <w:r>
        <w:t>Depo</w:t>
      </w:r>
      <w:proofErr w:type="gramEnd"/>
      <w:r>
        <w:t xml:space="preserve"> </w:t>
      </w:r>
      <w:proofErr w:type="spellStart"/>
      <w:r>
        <w:t>Görevlisi</w:t>
      </w:r>
      <w:proofErr w:type="spellEnd"/>
      <w:r>
        <w:t xml:space="preserve"> </w:t>
      </w:r>
      <w:proofErr w:type="spellStart"/>
      <w:r>
        <w:t>olarak</w:t>
      </w:r>
      <w:proofErr w:type="spellEnd"/>
      <w:r>
        <w:t xml:space="preserve">, </w:t>
      </w:r>
      <w:proofErr w:type="spellStart"/>
      <w:r>
        <w:t>tüm</w:t>
      </w:r>
      <w:proofErr w:type="spellEnd"/>
      <w:r>
        <w:t xml:space="preserve"> </w:t>
      </w:r>
      <w:proofErr w:type="spellStart"/>
      <w:r>
        <w:t>ürünlerin</w:t>
      </w:r>
      <w:proofErr w:type="spellEnd"/>
      <w:r>
        <w:t xml:space="preserve"> </w:t>
      </w:r>
      <w:proofErr w:type="spellStart"/>
      <w:r>
        <w:t>anlık</w:t>
      </w:r>
      <w:proofErr w:type="spellEnd"/>
      <w:r>
        <w:t xml:space="preserve"> </w:t>
      </w:r>
      <w:proofErr w:type="spellStart"/>
      <w:r>
        <w:t>stok</w:t>
      </w:r>
      <w:proofErr w:type="spellEnd"/>
      <w:r>
        <w:t xml:space="preserve"> </w:t>
      </w:r>
      <w:proofErr w:type="spellStart"/>
      <w:r>
        <w:t>miktarını</w:t>
      </w:r>
      <w:proofErr w:type="spellEnd"/>
      <w:r>
        <w:t xml:space="preserve"> </w:t>
      </w:r>
      <w:proofErr w:type="spellStart"/>
      <w:r>
        <w:t>listelemek</w:t>
      </w:r>
      <w:proofErr w:type="spellEnd"/>
      <w:r>
        <w:t xml:space="preserve"> </w:t>
      </w:r>
      <w:proofErr w:type="spellStart"/>
      <w:r>
        <w:t>istiyorum</w:t>
      </w:r>
      <w:proofErr w:type="spellEnd"/>
      <w:r>
        <w:t xml:space="preserve">; </w:t>
      </w:r>
      <w:proofErr w:type="spellStart"/>
      <w:r>
        <w:t>böylece</w:t>
      </w:r>
      <w:proofErr w:type="spellEnd"/>
      <w:r>
        <w:t xml:space="preserve"> hangi </w:t>
      </w:r>
      <w:proofErr w:type="spellStart"/>
      <w:r>
        <w:t>ürünün</w:t>
      </w:r>
      <w:proofErr w:type="spellEnd"/>
      <w:r>
        <w:t xml:space="preserve"> </w:t>
      </w:r>
      <w:proofErr w:type="spellStart"/>
      <w:r>
        <w:t>kritik</w:t>
      </w:r>
      <w:proofErr w:type="spellEnd"/>
      <w:r>
        <w:t xml:space="preserve"> </w:t>
      </w:r>
      <w:proofErr w:type="spellStart"/>
      <w:r>
        <w:t>seviyede</w:t>
      </w:r>
      <w:proofErr w:type="spellEnd"/>
      <w:r>
        <w:t xml:space="preserve"> </w:t>
      </w:r>
      <w:proofErr w:type="spellStart"/>
      <w:r>
        <w:t>olduğunu</w:t>
      </w:r>
      <w:proofErr w:type="spellEnd"/>
      <w:r>
        <w:t xml:space="preserve"> </w:t>
      </w:r>
      <w:proofErr w:type="spellStart"/>
      <w:r>
        <w:t>hızlıca</w:t>
      </w:r>
      <w:proofErr w:type="spellEnd"/>
      <w:r>
        <w:t xml:space="preserve"> </w:t>
      </w:r>
      <w:proofErr w:type="spellStart"/>
      <w:r>
        <w:t>tespit</w:t>
      </w:r>
      <w:proofErr w:type="spellEnd"/>
      <w:r>
        <w:t xml:space="preserve"> </w:t>
      </w:r>
      <w:proofErr w:type="spellStart"/>
      <w:r>
        <w:t>edebileyim</w:t>
      </w:r>
      <w:proofErr w:type="spellEnd"/>
      <w:r>
        <w:t>.</w:t>
      </w:r>
    </w:p>
    <w:p w14:paraId="3FAD4D1A" w14:textId="77777777" w:rsidR="009C644F" w:rsidRDefault="009C644F" w:rsidP="009C644F">
      <w:pPr>
        <w:spacing w:before="120" w:after="40"/>
        <w:ind w:left="283"/>
      </w:pPr>
      <w:r>
        <w:rPr>
          <w:b/>
        </w:rPr>
        <w:t>US-</w:t>
      </w:r>
      <w:proofErr w:type="gramStart"/>
      <w:r>
        <w:rPr>
          <w:b/>
        </w:rPr>
        <w:t xml:space="preserve">015  </w:t>
      </w:r>
      <w:r>
        <w:t>Depo</w:t>
      </w:r>
      <w:proofErr w:type="gramEnd"/>
      <w:r>
        <w:t xml:space="preserve"> </w:t>
      </w:r>
      <w:proofErr w:type="spellStart"/>
      <w:r>
        <w:t>Görevlisi</w:t>
      </w:r>
      <w:proofErr w:type="spellEnd"/>
      <w:r>
        <w:t xml:space="preserve"> </w:t>
      </w:r>
      <w:proofErr w:type="spellStart"/>
      <w:r>
        <w:t>olarak</w:t>
      </w:r>
      <w:proofErr w:type="spellEnd"/>
      <w:r>
        <w:t xml:space="preserve">, </w:t>
      </w:r>
      <w:proofErr w:type="spellStart"/>
      <w:r>
        <w:t>stok</w:t>
      </w:r>
      <w:proofErr w:type="spellEnd"/>
      <w:r>
        <w:t xml:space="preserve"> </w:t>
      </w:r>
      <w:proofErr w:type="spellStart"/>
      <w:r>
        <w:t>tükenme</w:t>
      </w:r>
      <w:proofErr w:type="spellEnd"/>
      <w:r>
        <w:t xml:space="preserve"> </w:t>
      </w:r>
      <w:proofErr w:type="spellStart"/>
      <w:r>
        <w:t>uyarısını</w:t>
      </w:r>
      <w:proofErr w:type="spellEnd"/>
      <w:r>
        <w:t xml:space="preserve"> </w:t>
      </w:r>
      <w:proofErr w:type="spellStart"/>
      <w:r>
        <w:t>önceden</w:t>
      </w:r>
      <w:proofErr w:type="spellEnd"/>
      <w:r>
        <w:t xml:space="preserve"> </w:t>
      </w:r>
      <w:proofErr w:type="spellStart"/>
      <w:r>
        <w:t>almak</w:t>
      </w:r>
      <w:proofErr w:type="spellEnd"/>
      <w:r>
        <w:t xml:space="preserve"> </w:t>
      </w:r>
      <w:proofErr w:type="spellStart"/>
      <w:r>
        <w:t>istiyorum</w:t>
      </w:r>
      <w:proofErr w:type="spellEnd"/>
      <w:r>
        <w:t xml:space="preserve">; </w:t>
      </w:r>
      <w:proofErr w:type="spellStart"/>
      <w:r>
        <w:t>böylece</w:t>
      </w:r>
      <w:proofErr w:type="spellEnd"/>
      <w:r>
        <w:t xml:space="preserve"> </w:t>
      </w:r>
      <w:proofErr w:type="spellStart"/>
      <w:r>
        <w:t>sipariş</w:t>
      </w:r>
      <w:proofErr w:type="spellEnd"/>
      <w:r>
        <w:t xml:space="preserve"> </w:t>
      </w:r>
      <w:proofErr w:type="spellStart"/>
      <w:r>
        <w:t>süreçlerini</w:t>
      </w:r>
      <w:proofErr w:type="spellEnd"/>
      <w:r>
        <w:t xml:space="preserve"> </w:t>
      </w:r>
      <w:proofErr w:type="spellStart"/>
      <w:r>
        <w:t>zamanında</w:t>
      </w:r>
      <w:proofErr w:type="spellEnd"/>
      <w:r>
        <w:t xml:space="preserve"> </w:t>
      </w:r>
      <w:proofErr w:type="spellStart"/>
      <w:r>
        <w:t>başlatarak</w:t>
      </w:r>
      <w:proofErr w:type="spellEnd"/>
      <w:r>
        <w:t xml:space="preserve"> </w:t>
      </w:r>
      <w:proofErr w:type="spellStart"/>
      <w:r>
        <w:t>stok</w:t>
      </w:r>
      <w:proofErr w:type="spellEnd"/>
      <w:r>
        <w:t xml:space="preserve"> </w:t>
      </w:r>
      <w:proofErr w:type="spellStart"/>
      <w:r>
        <w:t>kesintisini</w:t>
      </w:r>
      <w:proofErr w:type="spellEnd"/>
      <w:r>
        <w:t xml:space="preserve"> </w:t>
      </w:r>
      <w:proofErr w:type="spellStart"/>
      <w:r>
        <w:t>önleyebileyim</w:t>
      </w:r>
      <w:proofErr w:type="spellEnd"/>
      <w:r>
        <w:t>.</w:t>
      </w:r>
    </w:p>
    <w:p w14:paraId="7673C7B7" w14:textId="37E33B1E" w:rsidR="009C644F" w:rsidRPr="00720417" w:rsidRDefault="009C644F" w:rsidP="009C644F">
      <w:pPr>
        <w:spacing w:before="200" w:after="80"/>
        <w:rPr>
          <w:color w:val="4F81BD" w:themeColor="accent1"/>
        </w:rPr>
      </w:pPr>
      <w:r w:rsidRPr="00720417">
        <w:rPr>
          <w:b/>
          <w:color w:val="4F81BD" w:themeColor="accent1"/>
          <w:sz w:val="26"/>
        </w:rPr>
        <w:t xml:space="preserve">3.4 </w:t>
      </w:r>
      <w:proofErr w:type="spellStart"/>
      <w:r w:rsidRPr="00720417">
        <w:rPr>
          <w:b/>
          <w:color w:val="4F81BD" w:themeColor="accent1"/>
          <w:sz w:val="26"/>
        </w:rPr>
        <w:t>Sistem</w:t>
      </w:r>
      <w:proofErr w:type="spellEnd"/>
      <w:r w:rsidRPr="00720417">
        <w:rPr>
          <w:b/>
          <w:color w:val="4F81BD" w:themeColor="accent1"/>
          <w:sz w:val="26"/>
        </w:rPr>
        <w:t xml:space="preserve"> </w:t>
      </w:r>
      <w:proofErr w:type="spellStart"/>
      <w:r w:rsidRPr="00720417">
        <w:rPr>
          <w:b/>
          <w:color w:val="4F81BD" w:themeColor="accent1"/>
          <w:sz w:val="26"/>
        </w:rPr>
        <w:t>Geneli</w:t>
      </w:r>
      <w:proofErr w:type="spellEnd"/>
      <w:r w:rsidRPr="00720417">
        <w:rPr>
          <w:b/>
          <w:color w:val="4F81BD" w:themeColor="accent1"/>
          <w:sz w:val="26"/>
        </w:rPr>
        <w:t xml:space="preserve"> </w:t>
      </w:r>
      <w:proofErr w:type="spellStart"/>
      <w:r w:rsidRPr="00720417">
        <w:rPr>
          <w:b/>
          <w:color w:val="4F81BD" w:themeColor="accent1"/>
          <w:sz w:val="26"/>
        </w:rPr>
        <w:t>Kullanıcı</w:t>
      </w:r>
      <w:proofErr w:type="spellEnd"/>
      <w:r w:rsidRPr="00720417">
        <w:rPr>
          <w:b/>
          <w:color w:val="4F81BD" w:themeColor="accent1"/>
          <w:sz w:val="26"/>
        </w:rPr>
        <w:t xml:space="preserve"> </w:t>
      </w:r>
      <w:proofErr w:type="spellStart"/>
      <w:r w:rsidRPr="00720417">
        <w:rPr>
          <w:b/>
          <w:color w:val="4F81BD" w:themeColor="accent1"/>
          <w:sz w:val="26"/>
        </w:rPr>
        <w:t>Hikayeleri</w:t>
      </w:r>
      <w:proofErr w:type="spellEnd"/>
    </w:p>
    <w:p w14:paraId="52C1BF8D" w14:textId="6953048A" w:rsidR="009C644F" w:rsidRDefault="009C644F" w:rsidP="009C644F">
      <w:pPr>
        <w:spacing w:before="120" w:after="40"/>
        <w:ind w:left="283"/>
      </w:pPr>
      <w:r>
        <w:rPr>
          <w:b/>
        </w:rPr>
        <w:t>US-</w:t>
      </w:r>
      <w:proofErr w:type="gramStart"/>
      <w:r>
        <w:rPr>
          <w:b/>
        </w:rPr>
        <w:t xml:space="preserve">016  </w:t>
      </w:r>
      <w:r>
        <w:t>Admin</w:t>
      </w:r>
      <w:proofErr w:type="gramEnd"/>
      <w:r>
        <w:t xml:space="preserve"> </w:t>
      </w:r>
      <w:proofErr w:type="spellStart"/>
      <w:r>
        <w:t>olarak</w:t>
      </w:r>
      <w:proofErr w:type="spellEnd"/>
      <w:r>
        <w:t xml:space="preserve">, </w:t>
      </w:r>
      <w:proofErr w:type="spellStart"/>
      <w:r>
        <w:t>kullanıcılara</w:t>
      </w:r>
      <w:proofErr w:type="spellEnd"/>
      <w:r>
        <w:t xml:space="preserve"> </w:t>
      </w:r>
      <w:proofErr w:type="spellStart"/>
      <w:r>
        <w:t>rol</w:t>
      </w:r>
      <w:proofErr w:type="spellEnd"/>
      <w:r>
        <w:t xml:space="preserve"> </w:t>
      </w:r>
      <w:proofErr w:type="spellStart"/>
      <w:r>
        <w:t>atamak</w:t>
      </w:r>
      <w:proofErr w:type="spellEnd"/>
      <w:r>
        <w:t xml:space="preserve"> </w:t>
      </w:r>
      <w:proofErr w:type="spellStart"/>
      <w:r>
        <w:t>istiyorum</w:t>
      </w:r>
      <w:proofErr w:type="spellEnd"/>
      <w:r>
        <w:t xml:space="preserve">; </w:t>
      </w:r>
      <w:proofErr w:type="spellStart"/>
      <w:r>
        <w:t>böylece</w:t>
      </w:r>
      <w:proofErr w:type="spellEnd"/>
      <w:r>
        <w:t xml:space="preserve"> her </w:t>
      </w:r>
      <w:proofErr w:type="spellStart"/>
      <w:r>
        <w:t>çalışanın</w:t>
      </w:r>
      <w:proofErr w:type="spellEnd"/>
      <w:r>
        <w:t xml:space="preserve"> </w:t>
      </w:r>
      <w:proofErr w:type="spellStart"/>
      <w:r>
        <w:t>yalnızca</w:t>
      </w:r>
      <w:proofErr w:type="spellEnd"/>
      <w:r>
        <w:t xml:space="preserve"> </w:t>
      </w:r>
      <w:proofErr w:type="spellStart"/>
      <w:r>
        <w:t>yetkili</w:t>
      </w:r>
      <w:proofErr w:type="spellEnd"/>
      <w:r>
        <w:t xml:space="preserve"> </w:t>
      </w:r>
      <w:proofErr w:type="spellStart"/>
      <w:r>
        <w:t>olduğu</w:t>
      </w:r>
      <w:proofErr w:type="spellEnd"/>
      <w:r>
        <w:t xml:space="preserve"> </w:t>
      </w:r>
      <w:proofErr w:type="spellStart"/>
      <w:r>
        <w:t>modüllere</w:t>
      </w:r>
      <w:proofErr w:type="spellEnd"/>
      <w:r>
        <w:t xml:space="preserve"> </w:t>
      </w:r>
      <w:proofErr w:type="spellStart"/>
      <w:r>
        <w:t>erişmesini</w:t>
      </w:r>
      <w:proofErr w:type="spellEnd"/>
      <w:r>
        <w:t xml:space="preserve"> </w:t>
      </w:r>
      <w:proofErr w:type="spellStart"/>
      <w:r>
        <w:t>sağlayabileyim</w:t>
      </w:r>
      <w:proofErr w:type="spellEnd"/>
      <w:r>
        <w:t>.</w:t>
      </w:r>
    </w:p>
    <w:p w14:paraId="6DDE58AA" w14:textId="5AE39EE1" w:rsidR="009C644F" w:rsidRDefault="009C644F" w:rsidP="009C644F">
      <w:pPr>
        <w:spacing w:before="120" w:after="40"/>
        <w:ind w:left="283"/>
      </w:pPr>
      <w:r>
        <w:rPr>
          <w:b/>
        </w:rPr>
        <w:t>US-</w:t>
      </w:r>
      <w:proofErr w:type="gramStart"/>
      <w:r>
        <w:rPr>
          <w:b/>
        </w:rPr>
        <w:t xml:space="preserve">017  </w:t>
      </w:r>
      <w:proofErr w:type="spellStart"/>
      <w:r>
        <w:t>Tüm</w:t>
      </w:r>
      <w:proofErr w:type="spellEnd"/>
      <w:proofErr w:type="gramEnd"/>
      <w:r>
        <w:t xml:space="preserve"> </w:t>
      </w:r>
      <w:proofErr w:type="spellStart"/>
      <w:r>
        <w:t>Kullanıcılar</w:t>
      </w:r>
      <w:proofErr w:type="spellEnd"/>
      <w:r>
        <w:t xml:space="preserve"> </w:t>
      </w:r>
      <w:proofErr w:type="spellStart"/>
      <w:r>
        <w:t>olarak</w:t>
      </w:r>
      <w:proofErr w:type="spellEnd"/>
      <w:r>
        <w:t xml:space="preserve">, </w:t>
      </w:r>
      <w:proofErr w:type="spellStart"/>
      <w:r>
        <w:t>rolüme</w:t>
      </w:r>
      <w:proofErr w:type="spellEnd"/>
      <w:r>
        <w:t xml:space="preserve"> </w:t>
      </w:r>
      <w:proofErr w:type="spellStart"/>
      <w:r>
        <w:t>özel</w:t>
      </w:r>
      <w:proofErr w:type="spellEnd"/>
      <w:r>
        <w:t xml:space="preserve"> </w:t>
      </w:r>
      <w:proofErr w:type="spellStart"/>
      <w:r>
        <w:t>bir</w:t>
      </w:r>
      <w:proofErr w:type="spellEnd"/>
      <w:r>
        <w:t xml:space="preserve"> dashboard </w:t>
      </w:r>
      <w:proofErr w:type="spellStart"/>
      <w:r>
        <w:t>görmek</w:t>
      </w:r>
      <w:proofErr w:type="spellEnd"/>
      <w:r>
        <w:t xml:space="preserve"> </w:t>
      </w:r>
      <w:proofErr w:type="spellStart"/>
      <w:r>
        <w:t>istiyorum</w:t>
      </w:r>
      <w:proofErr w:type="spellEnd"/>
      <w:r>
        <w:t xml:space="preserve">; </w:t>
      </w:r>
      <w:proofErr w:type="spellStart"/>
      <w:r>
        <w:t>böylece</w:t>
      </w:r>
      <w:proofErr w:type="spellEnd"/>
      <w:r>
        <w:t xml:space="preserve"> </w:t>
      </w:r>
      <w:proofErr w:type="spellStart"/>
      <w:r>
        <w:t>en</w:t>
      </w:r>
      <w:proofErr w:type="spellEnd"/>
      <w:r>
        <w:t xml:space="preserve"> </w:t>
      </w:r>
      <w:proofErr w:type="spellStart"/>
      <w:r>
        <w:t>önemli</w:t>
      </w:r>
      <w:proofErr w:type="spellEnd"/>
      <w:r>
        <w:t xml:space="preserve"> </w:t>
      </w:r>
      <w:proofErr w:type="spellStart"/>
      <w:r>
        <w:t>bilgilere</w:t>
      </w:r>
      <w:proofErr w:type="spellEnd"/>
      <w:r>
        <w:t xml:space="preserve"> </w:t>
      </w:r>
      <w:proofErr w:type="spellStart"/>
      <w:r>
        <w:t>giriş</w:t>
      </w:r>
      <w:proofErr w:type="spellEnd"/>
      <w:r>
        <w:t xml:space="preserve"> </w:t>
      </w:r>
      <w:proofErr w:type="spellStart"/>
      <w:r>
        <w:t>yaptığım</w:t>
      </w:r>
      <w:proofErr w:type="spellEnd"/>
      <w:r>
        <w:t xml:space="preserve"> </w:t>
      </w:r>
      <w:proofErr w:type="spellStart"/>
      <w:r>
        <w:t>anda</w:t>
      </w:r>
      <w:proofErr w:type="spellEnd"/>
      <w:r>
        <w:t xml:space="preserve"> </w:t>
      </w:r>
      <w:proofErr w:type="spellStart"/>
      <w:r>
        <w:t>ulaşabileyim</w:t>
      </w:r>
      <w:proofErr w:type="spellEnd"/>
      <w:r>
        <w:t>.</w:t>
      </w:r>
    </w:p>
    <w:p w14:paraId="1C00402A" w14:textId="308591E8" w:rsidR="009C644F" w:rsidRDefault="009C644F" w:rsidP="009C644F">
      <w:pPr>
        <w:spacing w:before="120" w:after="40"/>
        <w:ind w:left="283"/>
      </w:pPr>
      <w:r>
        <w:rPr>
          <w:b/>
        </w:rPr>
        <w:t>US-</w:t>
      </w:r>
      <w:proofErr w:type="gramStart"/>
      <w:r>
        <w:rPr>
          <w:b/>
        </w:rPr>
        <w:t xml:space="preserve">018  </w:t>
      </w:r>
      <w:r>
        <w:t>Admin</w:t>
      </w:r>
      <w:proofErr w:type="gramEnd"/>
      <w:r>
        <w:t xml:space="preserve"> </w:t>
      </w:r>
      <w:proofErr w:type="spellStart"/>
      <w:r>
        <w:t>olarak</w:t>
      </w:r>
      <w:proofErr w:type="spellEnd"/>
      <w:r>
        <w:t xml:space="preserve">, </w:t>
      </w:r>
      <w:proofErr w:type="spellStart"/>
      <w:r>
        <w:t>tüm</w:t>
      </w:r>
      <w:proofErr w:type="spellEnd"/>
      <w:r>
        <w:t xml:space="preserve"> </w:t>
      </w:r>
      <w:proofErr w:type="spellStart"/>
      <w:r>
        <w:t>kritik</w:t>
      </w:r>
      <w:proofErr w:type="spellEnd"/>
      <w:r>
        <w:t xml:space="preserve"> </w:t>
      </w:r>
      <w:proofErr w:type="spellStart"/>
      <w:r>
        <w:t>işlemlerin</w:t>
      </w:r>
      <w:proofErr w:type="spellEnd"/>
      <w:r>
        <w:t xml:space="preserve"> </w:t>
      </w:r>
      <w:proofErr w:type="spellStart"/>
      <w:r>
        <w:t>denetim</w:t>
      </w:r>
      <w:proofErr w:type="spellEnd"/>
      <w:r>
        <w:t xml:space="preserve"> </w:t>
      </w:r>
      <w:proofErr w:type="spellStart"/>
      <w:r>
        <w:t>kaydını</w:t>
      </w:r>
      <w:proofErr w:type="spellEnd"/>
      <w:r>
        <w:t xml:space="preserve"> </w:t>
      </w:r>
      <w:proofErr w:type="spellStart"/>
      <w:r>
        <w:t>görüntülemek</w:t>
      </w:r>
      <w:proofErr w:type="spellEnd"/>
      <w:r>
        <w:t xml:space="preserve"> </w:t>
      </w:r>
      <w:proofErr w:type="spellStart"/>
      <w:r>
        <w:t>istiyorum</w:t>
      </w:r>
      <w:proofErr w:type="spellEnd"/>
      <w:r>
        <w:t xml:space="preserve">; </w:t>
      </w:r>
      <w:proofErr w:type="spellStart"/>
      <w:r>
        <w:t>böylece</w:t>
      </w:r>
      <w:proofErr w:type="spellEnd"/>
      <w:r>
        <w:t xml:space="preserve"> </w:t>
      </w:r>
      <w:proofErr w:type="spellStart"/>
      <w:r>
        <w:t>sistemde</w:t>
      </w:r>
      <w:proofErr w:type="spellEnd"/>
      <w:r>
        <w:t xml:space="preserve"> </w:t>
      </w:r>
      <w:proofErr w:type="spellStart"/>
      <w:r>
        <w:t>yapılan</w:t>
      </w:r>
      <w:proofErr w:type="spellEnd"/>
      <w:r>
        <w:t xml:space="preserve"> </w:t>
      </w:r>
      <w:proofErr w:type="spellStart"/>
      <w:r>
        <w:t>değişiklikleri</w:t>
      </w:r>
      <w:proofErr w:type="spellEnd"/>
      <w:r>
        <w:t xml:space="preserve"> </w:t>
      </w:r>
      <w:proofErr w:type="spellStart"/>
      <w:r>
        <w:t>izleyip</w:t>
      </w:r>
      <w:proofErr w:type="spellEnd"/>
      <w:r>
        <w:t xml:space="preserve"> </w:t>
      </w:r>
      <w:proofErr w:type="spellStart"/>
      <w:r>
        <w:t>hesap</w:t>
      </w:r>
      <w:proofErr w:type="spellEnd"/>
      <w:r>
        <w:t xml:space="preserve"> </w:t>
      </w:r>
      <w:proofErr w:type="spellStart"/>
      <w:r>
        <w:t>verebilirliği</w:t>
      </w:r>
      <w:proofErr w:type="spellEnd"/>
      <w:r>
        <w:t xml:space="preserve"> </w:t>
      </w:r>
      <w:proofErr w:type="spellStart"/>
      <w:r>
        <w:t>sağlayabileyim</w:t>
      </w:r>
      <w:proofErr w:type="spellEnd"/>
      <w:r>
        <w:t>.</w:t>
      </w:r>
    </w:p>
    <w:p w14:paraId="4CB3779A" w14:textId="77777777" w:rsidR="009C644F" w:rsidRDefault="009C644F" w:rsidP="009C644F">
      <w:pPr>
        <w:spacing w:before="120" w:after="40"/>
        <w:ind w:left="283"/>
      </w:pPr>
    </w:p>
    <w:p w14:paraId="56504961" w14:textId="235FADF7" w:rsidR="005D212D" w:rsidRDefault="00000000" w:rsidP="009C644F">
      <w:pPr>
        <w:pStyle w:val="Balk1"/>
      </w:pPr>
      <w:r>
        <w:t>4. SİSTEM KISITLAMALARI VE VARSAYIMLAR</w:t>
      </w:r>
    </w:p>
    <w:p w14:paraId="611BF929" w14:textId="77777777" w:rsidR="005D212D" w:rsidRDefault="00000000">
      <w:pPr>
        <w:pStyle w:val="Balk2"/>
      </w:pPr>
      <w:r>
        <w:t>4.1. Teknik Kısıtlamalar</w:t>
      </w:r>
    </w:p>
    <w:p w14:paraId="09327B74" w14:textId="77777777" w:rsidR="005D212D" w:rsidRDefault="00000000">
      <w:pPr>
        <w:pStyle w:val="ListeMaddemi"/>
      </w:pPr>
      <w:r>
        <w:t>Güvenlik Protokolleri: Tüm veriler AES-256 standardıyla şifrelenmelidir.</w:t>
      </w:r>
    </w:p>
    <w:p w14:paraId="70B6D7A5" w14:textId="77777777" w:rsidR="005D212D" w:rsidRDefault="00000000">
      <w:pPr>
        <w:pStyle w:val="ListeMaddemi"/>
      </w:pPr>
      <w:r>
        <w:t>Platform: Sistem, tarayıcı bağımsız (Chrome, Safari, Edge) web tabanlı çalışmalıdır.</w:t>
      </w:r>
    </w:p>
    <w:p w14:paraId="317BD239" w14:textId="77777777" w:rsidR="005D212D" w:rsidRDefault="00000000">
      <w:pPr>
        <w:pStyle w:val="ListeMaddemi"/>
      </w:pPr>
      <w:r>
        <w:t>AI Yanıt Süresi: Karmaşık tahminleme işlemleri 5 saniyenin altında sonuç üretmelidir.</w:t>
      </w:r>
    </w:p>
    <w:p w14:paraId="763CA327" w14:textId="77777777" w:rsidR="005D212D" w:rsidRDefault="00000000">
      <w:pPr>
        <w:pStyle w:val="ListeMaddemi"/>
      </w:pPr>
      <w:r>
        <w:t>Veri Tabanı: Kurumsal standartlar gereği PostgreSQL kullanılmalıdır.</w:t>
      </w:r>
    </w:p>
    <w:p w14:paraId="0F4C1631" w14:textId="77777777" w:rsidR="005D212D" w:rsidRDefault="00000000">
      <w:pPr>
        <w:pStyle w:val="Balk2"/>
      </w:pPr>
      <w:r>
        <w:t>4.2. Organizasyonel ve Çevresel Kısıtlamalar</w:t>
      </w:r>
    </w:p>
    <w:p w14:paraId="74FC1590" w14:textId="77777777" w:rsidR="005D212D" w:rsidRDefault="00000000">
      <w:r>
        <w:t>Sistem, şirketin mevcut güvenlik duvarı (firewall) arkasında çalışacak şekilde yapılandırılmalıdır. Ayrıca, KVKK (Kişisel Verilerin Korunması Kanunu) gereği personel verileri üzerinde sıkı erişim kontrolleri uygulanmalıdır.</w:t>
      </w:r>
    </w:p>
    <w:p w14:paraId="05D42542" w14:textId="77777777" w:rsidR="005D212D" w:rsidRDefault="00000000">
      <w:pPr>
        <w:pStyle w:val="Balk2"/>
      </w:pPr>
      <w:r>
        <w:t>4.3. Varsayımlar</w:t>
      </w:r>
    </w:p>
    <w:p w14:paraId="36A616D7" w14:textId="77777777" w:rsidR="005D212D" w:rsidRDefault="00000000">
      <w:pPr>
        <w:pStyle w:val="ListeMaddemi"/>
      </w:pPr>
      <w:r>
        <w:t>Sistemi kullanacak personelin temel bilgisayar okuryazarlığı olduğu varsayılmaktadır.</w:t>
      </w:r>
    </w:p>
    <w:p w14:paraId="1CC702FC" w14:textId="77777777" w:rsidR="005D212D" w:rsidRDefault="00000000">
      <w:pPr>
        <w:pStyle w:val="ListeMaddemi"/>
      </w:pPr>
      <w:r>
        <w:lastRenderedPageBreak/>
        <w:t>Yapay zeka modelinin eğitilmesi için son 2 yıla ait temiz verinin mevcut olduğu varsayılmaktadır.</w:t>
      </w:r>
    </w:p>
    <w:p w14:paraId="19CA3EF6" w14:textId="77777777" w:rsidR="005D212D" w:rsidRDefault="00000000">
      <w:pPr>
        <w:pStyle w:val="ListeMaddemi"/>
      </w:pPr>
      <w:r>
        <w:t>Üçüncü taraf API'ların (Örn: Döviz kurları için Merkez Bankası API) her zaman erişilebilir olduğu kabul edilmektedir.</w:t>
      </w:r>
    </w:p>
    <w:p w14:paraId="7EDE2CCB" w14:textId="77777777" w:rsidR="005D212D" w:rsidRDefault="00000000">
      <w:pPr>
        <w:pStyle w:val="Balk1"/>
      </w:pPr>
      <w:r>
        <w:t>5. SONUÇ</w:t>
      </w:r>
    </w:p>
    <w:p w14:paraId="2C696840" w14:textId="77777777" w:rsidR="005D212D" w:rsidRDefault="00000000">
      <w:r>
        <w:t>Bu dökümanda belirtilen kullanıcı profilleri ve analizler, projenin sonraki adımı olan SRS (Yazılım Gereksinim Spesifikasyonu) dökümanı için girdi sağlayacaktır. Bu çerçeve, geliştirilecek sistemin kurumsal ihtiyaçlarla tam örtüşmesini garanti altına almaktadır.</w:t>
      </w:r>
    </w:p>
    <w:sectPr w:rsidR="005D212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1464805362">
    <w:abstractNumId w:val="8"/>
  </w:num>
  <w:num w:numId="2" w16cid:durableId="1081561869">
    <w:abstractNumId w:val="6"/>
  </w:num>
  <w:num w:numId="3" w16cid:durableId="76295344">
    <w:abstractNumId w:val="5"/>
  </w:num>
  <w:num w:numId="4" w16cid:durableId="271010679">
    <w:abstractNumId w:val="4"/>
  </w:num>
  <w:num w:numId="5" w16cid:durableId="2132550944">
    <w:abstractNumId w:val="7"/>
  </w:num>
  <w:num w:numId="6" w16cid:durableId="125392820">
    <w:abstractNumId w:val="3"/>
  </w:num>
  <w:num w:numId="7" w16cid:durableId="1382632174">
    <w:abstractNumId w:val="2"/>
  </w:num>
  <w:num w:numId="8" w16cid:durableId="2039546513">
    <w:abstractNumId w:val="1"/>
  </w:num>
  <w:num w:numId="9" w16cid:durableId="1043284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9075A"/>
    <w:rsid w:val="004B5043"/>
    <w:rsid w:val="005D212D"/>
    <w:rsid w:val="00720417"/>
    <w:rsid w:val="00896FB3"/>
    <w:rsid w:val="009C644F"/>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E49EC4"/>
  <w14:defaultImageDpi w14:val="300"/>
  <w15:docId w15:val="{E4711BB1-B20E-41A7-B425-6A4CBCCEE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1101</Words>
  <Characters>6280</Characters>
  <Application>Microsoft Office Word</Application>
  <DocSecurity>0</DocSecurity>
  <Lines>52</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7367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merve güneş</cp:lastModifiedBy>
  <cp:revision>2</cp:revision>
  <cp:lastPrinted>2026-05-01T14:52:00Z</cp:lastPrinted>
  <dcterms:created xsi:type="dcterms:W3CDTF">2026-05-01T17:54:00Z</dcterms:created>
  <dcterms:modified xsi:type="dcterms:W3CDTF">2026-05-01T17:54:00Z</dcterms:modified>
  <cp:category/>
</cp:coreProperties>
</file>